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18939" w14:textId="89189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Байдибекского районного маслихата от 27 декабря 2017 года № 24/139 "О бюджетах сельских округов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8 октября 2018 года № 32/194. Зарегистрировано Департаментом юстиции Туркестанской области 24 октября 2018 года № 4764.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Байдибекского районного маслихата от 17 сентября 2018 года за № 30/182 "О внесении изменений в решение Байдибекского районного маслихата от 25 декабря 2017 года № 23/128 "О районном бюджете на 2018-2020 годы", зарегистрировано в Реестре государственной регистрации нормативных правовых актов за № 4737, Байдибекский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Байдибекского районного маслихата от 27 декабря 2017 года № 24/139 "О бюджете сельских округов на 2018-2020 годы" (зарегистрировано в Реестре государственной регистрации нормативных правовых актов за № 4394, опубликовано 3февраля 2018 года в газете "Алгабас" и в эталонном контрольном банке нормативных правовых актов Республики Казахстан в электронном виде 25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сельского округа Алгабас на 2018 - 2020 годы согласно приложении 1 соответственно, в том числе на 2018 года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96 541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91 157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96 541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сельского округа Мынбулак на 2018 - 2020 годы согласно приложении 2 соответственно, в том числе на 2018 года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91379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86265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–91379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сельского округа Шаян на 2018 - 2020 годы согласно приложении 3 соответственно, в том числе на 2018 года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229 837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–23115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206 369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–229837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Байдибекского районного маслихата" в установленном законодательством Республики Казахстан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"Республиканский центр правовой информации" для официального опубликования и включения в эталонный контрольный банк нормативных и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района Байдибек;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Байдибекского районного маслихата после его официального опубликования.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Елеусиз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Нахипбеков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Байдибекского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2018 года № 32/194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Байдибекского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 № 24/139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Алғабас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Байдибекского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2018 года № 32/194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Байдибекского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 № 24/139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Мынбулақ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498"/>
        <w:gridCol w:w="677"/>
        <w:gridCol w:w="677"/>
        <w:gridCol w:w="8647"/>
        <w:gridCol w:w="1303"/>
      </w:tblGrid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91 379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по доходам, не облагаемым у источника выплаты, физических лиц, зарегистрированных на территории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физических лиц, имущество которых находится на территории города районного значения, села, поселка, сельского округа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 с физических лиц, земельный участок которых находится на территории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 с юридических лиц и индивидуальных предпринимателей, земельный участок которых находится на территории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лиц, зарегистрированных в городе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лиц, зарегистрированных в городе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 (визуальной) рекламы на: объектах стационарного размещения рекламы в полосе отвода автомобильных дорог общего пользования республиканского значения, проходящих через территории города районного значения, сел, поселков, сельских округов; объектах стационарного размещения рекламы в полосе отвода автомобильных дорог общего пользования областного значения, проходящих через территории города районного значения, сел, поселков, сельских округов; объектах стационарного размещения рекламы в полосе отвода автомобильных дорог общего пользования районного значения; открытом пространстве за пределами помещений в городе районного значения, селе, поселке.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коммунальной собственности города районного значения, села, поселка, сельского округа (коммунальной собственности местного самоуправления)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налагаемые акимами города районного значения, сел, поселков, сельских округов за административные правонарушения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Добровольные сборы физических и юридических лиц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86 265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86 265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86 265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91 379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18 098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18 098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18 098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15 839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70 719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70 719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70 719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70 719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Байдибекского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октября 2018 года № 32/194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Байдибекского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 № 24/139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Шаян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498"/>
        <w:gridCol w:w="677"/>
        <w:gridCol w:w="677"/>
        <w:gridCol w:w="8647"/>
        <w:gridCol w:w="1303"/>
      </w:tblGrid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229 837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23 115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11 641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11 641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по доходам, не облагаемым у источника выплаты, физических лиц, зарегистрированных на территории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11 474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физических лиц, имущество которых находится на территории города районного значения, села, поселка, сельского округа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 с физических лиц, земельный участок которых находится на территории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 с юридических лиц и индивидуальных предпринимателей, земельный участок которых находится на территории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10 056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лиц, зарегистрированных в городе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лиц, зарегистрированных в городе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 (визуальной) рекламы на: объектах стационарного размещения рекламы в полосе отвода автомобильных дорог общего пользования республиканского значения, проходящих через территории города районного значения, сел, поселков, сельских округов; объектах стационарного размещения рекламы в полосе отвода автомобильных дорог общего пользования областного значения, проходящих через территории города районного значения, сел, поселков, сельских округов; объектах стационарного размещения рекламы в полосе отвода автомобильных дорог общего пользования районного значения; открытом пространстве за пределами помещений в городе районного значения, селе, поселке.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коммунальной собственности города районного значения, села, поселка, сельского округа (коммунальной собственности местного самоуправления)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налагаемые акимами города районного значения, сел, поселков, сельских округов за административные правонарушения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Добровольные сборы физических и юридических лиц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206 369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206 369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206 369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229 837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57 414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57 414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57 414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23 116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33 073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162 413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162 413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162 413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162 413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