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4e9" w14:textId="863d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городском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24 декабря 2018 года № 30/206-VI. Зарегистрировано Департаментом юстиции Туркестанской области 28 ноября 2018 года № 4868.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4843,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Арыс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22 091 597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–1 274 605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–20 773 222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–22 158 485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–76 630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66 888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43/297-VI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45 процентов, в областной бюджет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и социальному налогу в городской бюджет 50 процентов, в областной бюджет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размеры субвенций, передаваемых из городского бюджета в бюджеты города районного значения, села, поселка, сельского округа, в общей сумме 296 461тысяч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7535"/>
        <w:gridCol w:w="2422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Ақдала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Байыркум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Дермене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Кожатогай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города на 2019 год в сумме 23 000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городских бюджетных программ развития и бюджетных инвестиционных проектов и программ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43/297-VI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59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22091597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22158485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8669171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31"/>
        <w:gridCol w:w="798"/>
        <w:gridCol w:w="8"/>
        <w:gridCol w:w="1096"/>
        <w:gridCol w:w="1096"/>
        <w:gridCol w:w="5430"/>
        <w:gridCol w:w="2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11863992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Арысского городского маслихата Туркестанской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37/255-VI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