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e672" w14:textId="6d4e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безымянным улицам города Туркестан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Туркестанского областного акимата от 28 сентября 2018 года № 276 и решение Туркестанского областного маслихата от 28 сентября 2018 года № 30/323-VI. Зарегистрировано Департаментом юстиции Туркестанской области 5 ноября 2018 года № 4769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12 марта 2018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безымянным улицам города Туркестан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Туркестанской области Садибекова 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Присваиваемые наименования безымянным улицам города Туркестан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на улицу Үржар;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на улицу Арнасай;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на улицу Ақдала;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на улицу Арыснұра;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– на улицу Шалкиіз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на улицу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– на улицу Ханқорған;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 – на улицу Ақын Сара;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– на улицу Қыз Жібек;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 – на улицу Ақжайық;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11 – на улицу Тұрлан;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 – на улицу Күншағыр;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13 – на улицу Бойтұмар;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 – на улицу Талдысу;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 – на улицу Ақбидай;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 – на улицу Шығырлы;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 – на улицу Жәудір;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 – на улицу Жаңа 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 – на улицу Тамдыөзек;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20 – на улицу Қазтөбе;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 – на улицу Қазанат;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22 – на улицу Байғазы;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 – на улицу Балдысу;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 – на улицу Қозмолдақ;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25 – на улицу Шілік;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 – на улицу Күмісті;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 – на улицу Саумалкөл;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 – на улицу Сарысу;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 – на улицу Байырқұм;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30 – на улицу Қазтуған жырау;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 – на улицу Ақсүмбе;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 – на улицу Дермене;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33 – на улицу Өзгент;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34 – на улицу Баянауыл;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35 – на улицу Сызған;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36 – на улицу Ертөстік;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37 – на улицу Алтын 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38 – на улицу Алып қыран;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39 – на улицу Аягөз;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40 – на улицу Ақкөл;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41 – на улицу Алтынтөбе;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42 – на улицу Аманат;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43 – на улицу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44 – на улицу Атақоныс;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45 – на улицу Ақбосаға;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46 – на улицу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47 – на улицу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48 – на улицу Елқоныс;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49 – на улицу Ақбиік;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50 – на улицу Аламан;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51 – на улицу Өркендеу;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52 – на улицу Тайбурыл;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53 – на улицу Тілеулес;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54 – на улицу Алтын 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55 – на улицу Алты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56 – на улицу Жосалы;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57 – на улицу Қошқорған;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58 – на улицу Ақарыс;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59 – на улицу Қызылқұм;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60 – на улицу Берекелі;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61 – на улицу Көкшеқұм;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62 – на улицу Аруана;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63 – на улицу Жусандала;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64 – на улицу Алғабас;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65 – на улицу Бөржар;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66 – на улицу Бейнеткеш;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67 – на улицу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68 – на улицу Елім-ай;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69 – на улицу Жаңаарқа;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70 – на улицу Жаңатас;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71 – на улицу Жетібай;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72 – на улицу Жаңғыру;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73 – на улицу Қаршыға;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74 – на улицу Құлсары;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75 – на улицу Мәңгілік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76 – на улицу Рабат;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77 – на улицу Тарбағатай;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78 – на улицу Көксерек;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79 – на улицу Қарқаралы;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81 – на улицу Қасбатыр;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82 – на улицу Қызыларай;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83 – на улицу Бадам;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84 – на улицу Үргеніш;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85 – на улицу Баршынкент;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86 – на улицу Жанкент;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87 – на улицу Нұрмекен;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88 – на улицу Күйші Дина;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89 – на улицу Жаңа 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90 – на улицу Сарайшық;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91 – на улицу Шымқорған;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92 – на улицу Қарақұм;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93 – на улицу Ақшоқы;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94 – на улицу Шырағдан;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95 – на улицу Саламат;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96 – на улицу Баққоныс;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97 – на улицу Балтакөл;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98 – на улицу Шәмші Қалдаяқов;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99 – на улицу Жаңа Шахар;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100 – на улицу Құлынды;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101 – на улицу Шалқия;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102 – на улицу Сарыкөл;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103 – на улицу Сарыөзек;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104 – на улицу 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105 – на улицу Желмая;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106 – на улицу Алтыйтөбе;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107 – на улицу Қаратал;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108 – на улицу Балабүрген;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109 – на улицу Нұрата;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110 – на улицу Мәдени 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111 – на улицу Қара шаңырақ;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112 – на улицу Салбурын;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113 – на улицу Ақшығанақ;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114 – на улицу Саятшылық;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115 – на улицу Жаңадария;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116 – на улицу Кентөбе;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117 – на улицу Құндызды;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118 – на улицу Құрақты;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119 – на улицу Тартоғай;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120 – на улицу Оймақты;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121 – на улицу Иіркөл;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122 – на улицу Рауан;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123 – на улицу Айнакөл;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124 – на улицу Асан қайғы;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125 – на улицу Саққорған;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126 – на улицу Керегетас;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127 – на улицу Қызылтал;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128 – на улицу Ақбастау;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129 – на улицу Ақтамберді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130 – на улицу Кендірлі;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131 – на улицу Маяқұм;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132 – на улицу Бозбұтақ;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133 – на улицу Қарабұлақ;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134 – на улицу Көккөл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135 – на улицу Гаухартас;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136 – на улицу Дауылпаз;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137 – на улицу Дарабоз;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138 – на улицу Құмкөл;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139 – на улицу Майлыкент;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140 – на улицу Жаушықұм;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141 – на улицу Атақорған;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142 – на улицу Жаңакент;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143 – на улицу Ақжайлау;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144 – на улицу Қошқарата;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145 – на улицу Қаймақты;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146 – на улицу Қостаңбалы;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147 – на улицу Қарсақпай;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148 – на улицу Ойық;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149 – на улицу Ойыл;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150 – на улицу Мұғалжар;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151 – на улицу Қаған;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152 – на улицу Аймауыт;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153 – на улицу Елбегі;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154 – на улицу Жетіқазына;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155 – на улицу Самрұқ;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156 – на улицу Нұр-Астана;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157 – на улицу Бүркітші;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158 – на улицу Алтынемел;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159 – на улицу Жанқұтты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160 – на улицу Алмас қылыш;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161 – на улицу Ақтоған;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162 – на улицу Ордакент;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163 – на улицу Ақкемер;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164 – на улицу Керімсал;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165 – на улицу Құс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166 – на улицу Айыртау;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168 – на улицу Аққорған;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169 – на улицу Қорғанқұм;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170 – на улицу Ақжайқын;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171 – на улицу Шаға;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172 – на улицу Манкент;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173 – на улицу Ақжелең;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174 – на улицу Сүткент;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175 – на улицу Жағажай;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176 – на улицу Жазықсай;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177 – на улицу Наурызек;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178 – на улицу Ақсуат;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179 – на улицу Тайқоныр;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180 – на улицу Ақшатау;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181 – на улицу Бозінген;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182 – на улицу Аңырақай;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183 – на улицу Кұтмекен;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184 – на улицу Миялы;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185 – на улицу Көксу;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186 – на улицу Ақтоғай;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187 – на улицу Айнабұлақ;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188 – на улицу 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189 – на улицу Алтынайдар;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190 – на улицу Гүлзар;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191 – на улицу Теректі;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192 – на улицу Тыңдала;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193 – на улицу Арқалық;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194 – на улицу Қайнарлы;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195 – на улицу Қызыл сеңгір;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196 – на улицу Женд;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197 – на улицу Аршалы;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198 – на улицу Ырыс;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199 – на улицу Қарағайлы;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200 – на улицу Гүлдала;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201 – на улицу Қайрақты;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202 – на улицу Акжар;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203 – на улицу Еңлік-Кебек;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204 – на улицу Бәйшешек;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205 – на улицу Көкжелек;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206 – на улицу Қобыз;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207 – на улицу Нұрлы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208 – на улицу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209 – на улицу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210 – на улицу Тассуат;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211 – на улицу Естай;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212 – на улицу Қорлан;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213 – на улицу Мұзтау;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214 – на улицу Жидебай;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215 – на улицу Ерейментау;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217 – на улицу Жезқазған;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218 – на улицу Сейхұн;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219 – на улицу Талас;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220 – на улицу Сұлутөбе;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221 – на улицу Тобыл;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222 – на улицу Үстірт;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223 – на улицу Хантау;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224 – на улицу Құмкент;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225 – на улицу Үштөбе;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226 – на улицу Бағаналы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227 – на улицу Зеренді;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228 – на улицу Жасыл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229 – на улицу Аршын;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230 – на улицу 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231 – на улицу Байдалы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232 – на улицу Қамбар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233 – на улицу Елшібек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234 – на улицу Желкілдек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235 – на улицу Тілеуке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236 – на улицу Шырайлы;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237 – на улицу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238 – на улицу Керуен;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239 – на улицу Құлан;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240 – на улицу Нұрлы;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241 – на улицу Жайдарман;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242 – на улицу Тарлан;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243 – на улицу Бурылтай;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244 – на улицу Көкорай;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245 – на улицу Қозыбасы;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246 – на улицу Саян;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247 – на улицу Күлтегін;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248 – на улицу Атакент;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249 – на улицу Маралды;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250 – на улицу Егінді;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251 – на улицу Ханшатыр;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252 – на улицу Күншуақ;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253 – на улицу Рамазан;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254 – на улицу Адырна;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255 – на улицу Босаға;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256 – на улицу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257 – на улицу Бекет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258 – на улицу Құлтума ақын;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259 – на улицу Ақсеңгір;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260 – на улицу Шалқыма;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261 – на улицу Меркі;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262 – на улицу Темірқазық;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263 – на улицу Мұнара;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264 – на улицу Дулыға;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265 – на улицу Долана;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266 – на улицу Дихан;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267 – на улицу Ғибрат;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268 – на улицу Ғұлама;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269 – на улицу Алдаспан;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270 – на улицу Сабантой;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271 – на улицу Көктеу;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272 – на улицу Сыбаға;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273 – на улицу Өсиет;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274 – на улицу Өрлеу;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275 – на улицу Берел;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276 – на улицу Дарынды;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277 – на улицу Суяб;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278 – на улицу Әбілмәмбет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279 – на улицу Болат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280 – на улицу Әликен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281 – на улицу Сығай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282 – на улицу Қазақ 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283 – на улицу Сейіт сұлтан;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284 – на улицу Тұрсын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285 – на улицу Есіркеп сұлтан;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286 – на улицу Байтемір сұлтан;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287 – на улицу Сидақ;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288 – на улицу Сауқым;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289 – на улицу Ерқоян;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290 – на улицу Шілдехана;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291 – на улицу Үштөбе;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292 – на улицу Бабатөбе;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293 – на улицу Мейрамтөбе;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294 – на улицу Қостөбе;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295 – на улицу Алаша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296 – на улицу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297 – на улицу 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298 – на улицу Ақмола;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299 – на улицу Талдықорған;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300 – на улицу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301 – на улицу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302 – на улицу Көкшетау;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303 – на улицу Қарағанды;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304 – на улицу Орынбор;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305 – на улицу Өскемен;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306 – на улицу Қостанай;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307 – на улицу Тұңғыш Президент;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308 – на улицу Сарыағаш;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309 – на улицу Жаңаөзен;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310 – на улицу Екібастұз;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311 – на улицу Атбасар;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312 – на улицу Теміртау;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313 – на улицу Талғар;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314 – на улицу Шардара;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315 – на улицу Есік;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316 – на улицу Қостөбе;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317 – на улицу Күлтөбе;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318 – на улицу Испиджаб;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319 – на улицу Ембі;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320 – на улицу Түрксіб;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321 – на улицу Наукент;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322 – на улицу Қойлық;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324 – на улицу Қорғалжың;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325 – на улицу Наурызым;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326 – на улицу Ақсу-Жабағылы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327 – на улицу Марқакөл;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328 – на улицу Әлімтау;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329 – на улицу Алакөл;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330 – на улицу Ақтайлақ би.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