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ab2f" w14:textId="f6d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2018-2019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июня 2018 года № 179. Зарегистрировано Департаментом юстиции Южно-Казахстанской области 28 июня 2018 года № 4653.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2018-2019 учебный год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18 июня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2018-2019 учебный год,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приложении слова "Южно-Казахстанской" заменены словом "Туркестанской" постановлением акимата Туркестанской области от 21.01.2019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постановлением акимата Туркестанской области от 21.01.2019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Сервис, экономика и управление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горнодобывающая промышленность и добыча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и машиностроение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Транспорт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пище- концентратов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телекоммуникация и информационные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Сельское хозяйство, ветеринария и экология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Туркестанской области от 21.01.2019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