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4817" w14:textId="27f4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15 декабря 2017 года № 364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июня 2018 года № 173. Зарегистрировано Департаментом юстиции Южно-Казахстанской области 20 июня 2018 года № 4640.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15 декабря 2017 года № 364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(зарегистрированное в Реестре государственной регистрации нормативных правовых актов за № 4365, опубликованное 15 января 2018 года в газете "Южный Казахстан" и в эталонном контрольном банке нормативных правовых актов Республики Казахстан в электронном виде 16 января 2018 года) следущее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"18"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"15"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364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исполнительными органами области, районов и городов областного значения Южно-Казахстанской области, осуществляющими функции в сфере образования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августа 2017 года № 397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течение 8 дней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услуги, направляет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отправляет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(работниками), с указанием длительности каждой процедуры,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820"/>
        <w:gridCol w:w="1429"/>
        <w:gridCol w:w="2116"/>
        <w:gridCol w:w="1038"/>
        <w:gridCol w:w="1724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заявления, и выдает услугополучателю расписку о приеме документов,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передает документы услугодателю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 регистрацию полученных документов и в течение 10 минут передает полученные документы руководству услугодателя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течение 8 дней, направляет на подписание руководству услугодателя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канцелярию услугодателя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результат государственной услуги и отправляет в Государственную корпорацию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