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5159" w14:textId="e2f5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11 августа 2017 года № 216 "О размещении государственного образовательного заказа на подготовку специалистов с техническим и профессиональным образованием на 2017-2018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мая 2018 года № 136. Зарегистрировано Департаментом юстиции Южно-Казахстанской области 31 мая 2018 года № 4619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августа 2017 года № 216 "О размещении государственного образовательного заказа на подготовку специалистов с техническим и профессиональным образованием на 2017-2018 учебный год" (зарегистрированное в Реестре государственной регистрации нормативных правовых актов за № 4191, опубликованное 23 августа 2017 года в газете "Южный Казахстан" и в эталонном контрольном банке нормативных правовых актов Республики Казахстан в электронном виде 5 сентября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"Размещение государственного образовательного заказа на подготовку специалистов с техническим и профессиональным образованием на 2017-2018 учебный год за счет средств областного бюджета":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"Частное учреждение "Инновационно-технологический колледж":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5"/>
        <w:gridCol w:w="1182"/>
        <w:gridCol w:w="319"/>
        <w:gridCol w:w="2257"/>
        <w:gridCol w:w="2257"/>
      </w:tblGrid>
      <w:tr>
        <w:trPr>
          <w:trHeight w:val="30" w:hRule="atLeast"/>
        </w:trPr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"3667" заменить на цифры "3642";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"11084" заменить на цифры "11059".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