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e578" w14:textId="fabe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12 июня 2015 года № 175 "Об утверждении регламентов государственных услуг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января 2018 года № 23. Зарегистрировано Департаментом юстиции Южно-Казахстанской области 5 февраля 2018 года № 4443.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обучения", зарегистрированным в Реестре государственной регистрации нормативных правовых актов за № 15966,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июня 2015 года № 175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3232, опубликовано 11 июля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"Постановка на очередь детей дошкольного возраста (до 7 лет) для направления в детские дошкольные организации":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"Прием документов и зачисление детей в дошкольные организации образования":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