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a8c9" w14:textId="678a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14 сентября 2015 года № 268 "Об утверждении регламентов государственных услуг в сфере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18 января 2018 года № 19. Зарегистрировано Департаментом юстиции Южно-Казахстанской области 31 января 2018 года № 4433.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подпунктом 1-13)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Южно-Казахстанской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14 сентября 2015 года № 268 "Об утверждении регламентов государственных услуг в сфере предпринимательства" (зарегистрировано в Реестре государственной регистрации нормативных правовых актов № 3362, опубликовано в газете "Южный Казахстан" 24 октября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в рамках Единой программы поддержки и развития бизнеса "Дорожная карта бизнеса 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Джамалова Б.С.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Усербаев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января 2018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268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 (далее – государственная услуга) оказывается государственным учреждением "Управление предпринимательства и индустриально-инновационного развития Южно-Казахстанской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услугодателя.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выписка из протокола заседания Регионального координационного совета (далее – РКС),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для начала процедуры (действия) по оказанию государственной услуги являются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Основания для отказа в оказании государственной услуги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от услугополучателя, регистрирует и направляет их руководителю услугодателя - 20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после ознакомления с документами определяет ответственного исполнителя услугодателя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документов, готовит документы для рассмотрения на РКС - 12 (двенадцать)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 принимает решение о возможности или невозможности предоставления субсидирования ставки вознаграждения по кредитам, которое оформляется протоколом - 3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подписывает протокол заседания РКС его членами и готовит выписку из протокола заседания РКС - 5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выписку из протокола заседания РКС услугополучателю - 20 (двадцать) минут.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руководства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членами РКС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услугополучателя.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указано в разделе 2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Взаимодействие с Государственной корпорацией "Правительство для граждан" и веб-порталом "электронного правительства", а также использование информационных систем в процессе оказания государственной услуги не предусмотрено.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(сотрудников) услугодателя в процессе оказании государственной услуги отражены в графическом виде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субсидирования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вознаграждения по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января 2018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268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(далее – государственная услуга) по кредитам свыше 180 млн. тенге оказывается государственным учреждением "Управление предпринимательства и индустриально-инновационного развития Южно-Казахстанской области" (далее - услугодатель).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по кредитам свыше 180 млн. тенге осуществляется через канцелярию услугодателя.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по кредитам свыше 180 млн. тенге – выписка из протокола заседания Регионального координационного совета (далее – РКС),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Основания для отказа в оказании государственной услуги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 по кредитам свыше 180 млн. тенге: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от услугополучателя, регистрирует и направляет их руководителю услугодателя - 20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после ознакомления с документами определяет ответственного исполнителя услугодателя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документов, готовит документы для рассмотрения на РКС - 4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 принимает решение о возможности или невозможности предоставления гарантий по кредитам, которое оформляется протоколом - 2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подписывает протокол заседания РКС его членами и готовит выписку из протокола заседания РКС - 3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выписку из протокола заседания РКС услугополучателю - 20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наличия замечаний к представленным документам и/или необходимости представления дополнительной информации, услугодателем выявленные замечания и/или запрос о представлении информации направляются услугополучателю для их устранения в течение 3 (трех) рабочих дней.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руководства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членами РКС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услугополучателю.</w:t>
      </w:r>
    </w:p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РКС.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указано в разделе 2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Взаимодействие с Государственной корпорацией "Правительство для граждан" в процессе оказания государственной услуги не предусмотрено.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отражены в графическом виде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гарантий по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в рамках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по кредитам свыше 180 млн. тенге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января 2018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268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государственных грантов в рамках Единой программы поддержки и развития бизнеса "Дорожная карта бизнеса 2020"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государственных грантов в рамках Единой программы поддержки и развития бизнеса "Дорожная карта бизнеса 2020" (далее – государственная услуга) оказывается государственным учреждением "Управление предпринимательства и индустриально-инновационного развития Южно-Казахстанской области" (далее – услугодатель).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канцелярией услугодателя.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договор о предоставлении гранта,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государственных грантов в рамках Единой программы поддержки и развития бизнеса "Дорожная карта бизнеса 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Основания для отказа в оказании государственной услуги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от местного координатора программы, регистрирует и направляет их руководителю услугодателя - 20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предоставления местным координатором Программы не полного пакета документов либо документов, не соответствующих установленным формам, региональный координатор Программы в течение 2 (два) рабочих дня возвращает местному координатору Программы предоставленные документы с указанием конкретных недостатков.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с документами и передает их ответственному исполнителю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после 32 (тридцати двух) рабочих дней по завершению сроков приема документов, указанных в объявлении о проведении конкурса с момента получения пакета документов и информации по проектам, выносит материалы услугополучателя на рассмотрение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презентует свой бизнес-проект па заседании Конкурсной комиссии. по результатам обсуждения Конкурсная комиссия дает рекомендации о предоставлении гранта услугополучателю, которые оформляются протоколом Конкурсной комиссии за 3 (три) рабочих дня с даты проведения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за 1 (один) рабочий день направляет протокол Конкурсной комиссии на рассмотрение Регионального координационного совета (далее - РКС);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готовит документы для рассмотрения на РКС в течение 6 (шесть)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заседании РКС по результатам обсуждения рекомендаций принимается решение о возможности или невозможности предоставления гранта, которое оформляется протоколом за 2 (двух) рабочих дней с даты проведения заседания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извещает услугополучателя о результатах рассмотрения проекта на РКС (в течение 2 (двух) рабочих дней);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руководства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членами РКС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услугополучателю.</w:t>
      </w:r>
    </w:p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РКС.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указано в разделе 2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Взаимодействие с Государственной корпорацией "Правительство для граждан" и веб-порталом "электронного правительства", а также использование информационных систем в процессе оказания государственной услуги не предусмотрено.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отражены в графическом виде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в 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января 2018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268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</w:t>
      </w:r>
    </w:p>
    <w:bookmarkEnd w:id="53"/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(далее – государственная услуга) оказывается государственным учреждением "Управление предпринимательства и индустриально-инновационного развития Южно-Казахстанской области" (далее – услугодатель).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канцелярией услугодателя.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выписка из протокола заседания Регионального координационного совета (далее – РКС),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Основания для отказа в оказании государственной услуги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от услугополучателя, регистрирует и направляет их руководителю услугодателя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после ознакомления с документами определяет ответственного исполнителя услугодателя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документов, готовит документы для рассмотрения на РКС - 6 (шесть)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 принимает решение о возможности или невозможности предоставления поддержки по развитию производственной (индустриальной) инфраструктуры, которое оформляется протоколом - 3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подписывает протокол заседания РКС его членами и готовит выписку из протокола заседания РКС - 5 (пять) рабочих дней; 6) сотрудник канцелярии услугодателя выдает выписку из протокола заседания РКС услугополучателю - 20 (двадцать) минут.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руководства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членами РКС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услугополучателю.</w:t>
      </w:r>
    </w:p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РКС.</w:t>
      </w:r>
    </w:p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указано в разделе 2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Взаимодействие с Государственной корпорацией "Правительство для граждан" и веб-порталом "электронного правительства", а также использование информационных систем в процессе оказания государственной услуги не предусмотрено.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отражены в графическом виде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(индустриальной)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