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af6c" w14:textId="a7b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Макатскому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января 2018 года № 153-VI. Зарегистрировано Департаментом юстиции Атырауской области 22 февраля 2018 года № 4064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Макатскому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140-VІ "Об утверждении плана по управлению пастбищами и их использованию Макатского района на 2017-2018 годы" (зарегистрировано в реестре государственной регистрации нормативных правовых актов за № 4022, опубликовано 10 января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Макатского районного маслихата от 30 января 2018 года № 153-VI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30 января 2018 года № 153-VI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Макатскому району на 2018-2019 годы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Макатскому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нормативтных правовых актов № 11064).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схему размещения на отгонных пастбищах поголовья сельскохозяйственных животных физических и (или) юридических лиц, не обеспеченных пастбищами, расположенных в пределах поселка Макат, Доссор и сельского округа Байгетобе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категорию земель, их площадь и характеристика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сегодняшнее состояние пастбищ в населенных пунктах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санитарно – ветврачебных объектах в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пастбищем скота жителей населенных пунктов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Макатском районе имеются 2 поселка, 1 сельский округ.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Макатского района 487 475 га, из них пастбищные земли – 281 948 га.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7843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11 765 га;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32 304 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435 563 га.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-15; -35°С, в июле +25; +40°С. Средний размер осадков составляет - 30 мм, а годовой - 214 мм.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относится к пустынной зоне. Почва глинистая и солончаковая. Растения в основном солянково-полынные.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2 ветеринарных пункта и 2 скотомогильника.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Макатском районе насчитывается крупного рогатого скота 1521 голов, мелкого рогатого скота 3 420 голов, 1 028 голов лошадей, 436 голов верблюдов.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Макатскому району имеются всего 318 222 га пастбищных угодий. В черте населенного пункта числится 10 714 га пастбищ, в землях запаса имеются 282 263 га пастбищных угодий.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Макатского района на 2018-2019 годы по управлению пастбищами и их использование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Макатского района на 2018-2019 годы по управлению пастбищами и их использование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на отгонных пастбищах поголовья сельскохозяйственных животных физических и (или) юридических лиц, не обеспеченных пастбищами, расположенных в пределах поселка Макат, Доссор и сельского округа Байгетобе Макатского района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Макатского района на 2018-2019 годы по управлению пастбищами и их использование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земель, их площадь и характеристика пастбищ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352"/>
        <w:gridCol w:w="3606"/>
        <w:gridCol w:w="3606"/>
        <w:gridCol w:w="779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тыс.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обводненная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11765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32304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водного фонда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435563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487475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Макатского района на 2018-2019 годы по управлению пастбищами и их использование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Сегодняшнее состояние пастбищ в населенных пунктах района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20"/>
        <w:gridCol w:w="2818"/>
        <w:gridCol w:w="2819"/>
        <w:gridCol w:w="2819"/>
        <w:gridCol w:w="1848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поселок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обороте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47"/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Макатского района на 2018-2019 годы по управлению пастбищами и их использование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санитарно – ветврачебных объектах в районе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2159"/>
        <w:gridCol w:w="1690"/>
        <w:gridCol w:w="1690"/>
        <w:gridCol w:w="1690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Поселки,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 врачебные пункты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скотов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оплодотворения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 руемый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построено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Макатского района на 2018-2019 годы по управлению пастбищами и их использование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пастбищем скота жителей населенных пунктов Макатского района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83"/>
        <w:gridCol w:w="481"/>
        <w:gridCol w:w="1280"/>
        <w:gridCol w:w="1148"/>
        <w:gridCol w:w="1548"/>
        <w:gridCol w:w="1548"/>
        <w:gridCol w:w="1726"/>
        <w:gridCol w:w="3205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пунктов, сельских округов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скота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пастбища, га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в границах населенного пункта, га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+, -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пастбища выпаса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голову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Север, северо-запад, восточные стороны поселка Макат, в летниках Билеули ата, а также летниках Турлы, Шенгелди Кызылкогинского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(Кырыккудық) северо-восток, солтүстік-запад (Тасқудык), западные, южные стороны поселка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Восточные, юго-западные стороны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-46657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