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711c7" w14:textId="58711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14 декабря 2017 года № 163-VІ "О районном бюджете на 2018-2020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Индерского районного маслихата Атырауской области от 27 ноября 2018 года № 226-VI. Зарегистрировано Департаментом юстиции Атырауской области 29 ноября 2018 года № 4274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 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 Республики Казахстан от 23 января 2001 года "О местном государственном управлении и самоуправлении в Республике Казахстан" и рассмотрев предложение районного акимата об уточнении районного бюджета на 2018-2020 годы, Индерский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14 декабря 2017 года № 163-VІ "О районном бюджете на 2018-2020 годы" (зарегистрировано в реестре государственной регистрации нормативных правовых актов за № 4029, опубликовано 12 января 2018 года в эталонном контрольном банке нормативных правовых актов Республики Казахстан)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"5 973 601" заменить цифрами "6 070 645";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"776 378" заменить цифрами "815 308";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"22 819" заменить цифрами "26 867";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"5 000" заменить цифрами "7 550";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"5 169 404" заменить цифрами "5 220 920";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 пункта 1: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"6 007 595" заменить цифрами "6 100 474";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"130 156" заменить цифрами "90 156";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"9 543" заменить цифрами "8 528";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"12 154" заменить цифрами "10 551";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"14 000" заменить цифрами "2 800";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"1 726" заменить цифрами "120 968";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"25 253" заменить цифрами "31 424";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"156 471" заменить цифрами "138 869";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"438 259" заменить цифрами "538 661";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"20 000" заменить цифрами "16 166";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"201 142" заменить цифрами "198 113";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"38 295" заменить цифрами "36 579";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"4 000" заменить цифрами "2 688";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"7 314" заменить цифрами "7 066";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"17 062" заменить цифрами "15 963";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"3 312" заменить цифрами "1 111";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"42 639" заменить цифрами "42 614";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"17 127" заменить цифрами "35 268".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районного маслихата по вопросам развития экономики, бюджета, финансов, малого и среднего предпринимательства, сельского хозяйства (М. Ильяс).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2018 года.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ХХVІІІ сессии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Дилмукашева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№ 226-VІ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внеочередной ХХVІІІ сессии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ноября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№ 163-VІ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внеочередной ХХ сессии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14 декабря 2017 года </w:t>
            </w:r>
          </w:p>
        </w:tc>
      </w:tr>
    </w:tbl>
    <w:bookmarkStart w:name="z41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"/>
        <w:gridCol w:w="1257"/>
        <w:gridCol w:w="810"/>
        <w:gridCol w:w="5466"/>
        <w:gridCol w:w="395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6 070 645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815 308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222 657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222 657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202 327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202 327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374 686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371 694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26 867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24 867 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24 851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4 743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5 220 920 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5 220 920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5 220 920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4"/>
        <w:gridCol w:w="557"/>
        <w:gridCol w:w="1174"/>
        <w:gridCol w:w="1174"/>
        <w:gridCol w:w="5812"/>
        <w:gridCol w:w="271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6 100 474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302 773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140 605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20 364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маслихата района (города областного значения)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19 159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78 693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77 013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41 548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19 548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160 982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27 902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туризма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туризма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95 629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31 039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64 590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26 825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26 825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7 423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2 844 051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37 657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в городе, города районного значения, поселка, села, сельского округа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26 457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26 457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2 408 435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2 325 717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2 171 192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154 525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76 455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76 455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397 959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397 959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17 958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116 282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16 887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160 825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363 725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92 458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90 156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90 156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259 427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257 186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136 272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48 491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12 263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21 126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27 892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11 840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11 840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731 732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622 461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23 461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и/или сооружение недостающих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 инфраструктуры в рамках Программы развития продуктивной занятости и массового предпринимательства</w:t>
            </w:r>
          </w:p>
          <w:bookmarkEnd w:id="35"/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109 271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73 603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70 153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35 668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35 668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199 461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17 089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54 917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48 917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48 917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119 805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96 327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86 740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23 478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13 633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187 752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167 391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42 614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42 614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и ветеринарного контроля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108 673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 и ветеринарного контроля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62 972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27 510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11 939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11 939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11 939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21 308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21 308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21 308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21 058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541 499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541 499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541 349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538 661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892 845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892 845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892 845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174 908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706 351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органам местного самоуправления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8"/>
        <w:gridCol w:w="1098"/>
        <w:gridCol w:w="1492"/>
        <w:gridCol w:w="1492"/>
        <w:gridCol w:w="4645"/>
        <w:gridCol w:w="24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15 420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31 424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31 424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31 424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31 424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31 424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16 004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16 004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16 004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высшестоящим бюджетом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2"/>
        <w:gridCol w:w="1452"/>
        <w:gridCol w:w="1452"/>
        <w:gridCol w:w="1452"/>
        <w:gridCol w:w="4635"/>
        <w:gridCol w:w="185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8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1"/>
        <w:gridCol w:w="2749"/>
        <w:gridCol w:w="1772"/>
        <w:gridCol w:w="3743"/>
        <w:gridCol w:w="226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2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2"/>
        <w:gridCol w:w="1282"/>
        <w:gridCol w:w="1282"/>
        <w:gridCol w:w="3971"/>
        <w:gridCol w:w="448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4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45 249</w:t>
            </w:r>
          </w:p>
        </w:tc>
      </w:tr>
      <w:tr>
        <w:trPr>
          <w:trHeight w:val="30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4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8"/>
        <w:gridCol w:w="2372"/>
        <w:gridCol w:w="1529"/>
        <w:gridCol w:w="1529"/>
        <w:gridCol w:w="53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27 259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27 259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7"/>
        <w:gridCol w:w="2293"/>
        <w:gridCol w:w="1477"/>
        <w:gridCol w:w="1888"/>
        <w:gridCol w:w="516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33 994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33 994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33 994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3"/>
        <w:gridCol w:w="2023"/>
        <w:gridCol w:w="1303"/>
        <w:gridCol w:w="3116"/>
        <w:gridCol w:w="4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16 004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16 004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16 004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