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286" w14:textId="a0f82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Жылыойского районного маслихата от 15 декабря 2017 года № 15-1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25 декабря 2018 года № 29-3. Зарегистрировано Департаментом юстиции Атырауской области 27 декабря 2018 года № 4306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рассмотрев предложение депутатов районного маслихата об уточнении районного бюджета на 2018-2020 годы,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15 декабря 2017 года № 15-1 "О районном бюджете на 2018-2020 годы" (зарегистрированное в реестре государственной регистрации нормативных правовых актов за № 4031, опубликовано 12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"27 897 173" заменить цифрами "27 831 030";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"25 644 737" заменить цифрами "25 627 761";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"2 025 938" заменить цифрами "1 976 771";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"28 277 903" заменить цифрами "28 211 760".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"16 357" заменить цифрами "7 729";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"44 044" заменить цифрами "43 013".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бюджета, финансов, экономики и развития предпринимательства (У. Жакашев).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ХХIX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25 декабря 2018 года № 29-3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15 декабря 2017 года № 15-1 "О районном бюджете на 2018-2020 годы"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на 2018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933"/>
        <w:gridCol w:w="601"/>
        <w:gridCol w:w="6896"/>
        <w:gridCol w:w="32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6"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27 831 030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25 627 761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518907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24714123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24566018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119127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1976771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17"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Расходы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28211760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8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5155163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3897202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подросткови оказаниепсихолого-медико-педагогической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bookmarkEnd w:id="19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категории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и/или сооружение недостающих объектов инженерно-коммуникационной инфраструктуры в рамках Программы развития продуктивной занятости и массового предпринимательства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районных(городских)библиотек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79018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 и ветеринарного контроля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и ветеринарного контроля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развития из местных бюджетов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0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транспорта, автомобильных дорог и жилищной инспекции района (города областного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bookmarkEnd w:id="21"/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обустройство моногородов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20192486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18849604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 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тысяча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256 895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