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4667" w14:textId="18f4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перечней социально значимых автомобильных сообщений по Атырауской области подлежащих субсидированию в 2019-2021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14 декабря 2018 года № 282-VI. Зарегистрировано Департаментом юстиции Атырауской области 24 декабря 2018 года № 4299.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№ 12353) Атырауский областной маслихат VI созыва на очередной XXVII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социально значимых автомобильных сообщений по Атырауской области, подлежащих субсидированию в 2019-2021 годах: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межрайонные (междугородные внутриобластные) автомобильные сообщения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внутрирайонные автомобильные сообщения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городские (сельские) и пригородные автомобильные сообщения по городу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бюджета, финансов, экономики и развития регионов.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2018 года № 282-VI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межрайонных (междугородных внутриобластных) автомобильных сообщений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областного маслихата от 27.08.2019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773"/>
        <w:gridCol w:w="563"/>
        <w:gridCol w:w="1135"/>
        <w:gridCol w:w="865"/>
        <w:gridCol w:w="862"/>
        <w:gridCol w:w="1942"/>
        <w:gridCol w:w="1942"/>
        <w:gridCol w:w="1942"/>
        <w:gridCol w:w="1942"/>
      </w:tblGrid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маршрута)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Атырау-Кульсары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602 652 960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Атырау-Индер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102 816 000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Атырау-Махамбет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83 592 000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Атырау-Қурмангазы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211 256 640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Атырау-Миялы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226 920 960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Атырау-Макат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156 008 160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Атырау-Аккистау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2018 года № 282-VI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внутрирайонных автомобильных сообщений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Атырауского областного маслихата от 16.03.2019 № </w:t>
      </w:r>
      <w:r>
        <w:rPr>
          <w:rFonts w:ascii="Times New Roman"/>
          <w:b w:val="false"/>
          <w:i w:val="false"/>
          <w:color w:val="ff0000"/>
          <w:sz w:val="28"/>
        </w:rPr>
        <w:t>428-VI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 внесенными решением Атырауского областного маслихата от 30.12.2020 № </w:t>
      </w:r>
      <w:r>
        <w:rPr>
          <w:rFonts w:ascii="Times New Roman"/>
          <w:b w:val="false"/>
          <w:i w:val="false"/>
          <w:color w:val="ff0000"/>
          <w:sz w:val="28"/>
        </w:rPr>
        <w:t>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674"/>
        <w:gridCol w:w="4214"/>
        <w:gridCol w:w="2908"/>
        <w:gridCol w:w="2216"/>
      </w:tblGrid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п.Макат-п.Доссор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п.Макат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п.Доссор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Разъезд - 4 отдел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с.Курмангазы-с.Тениз-с.Сафон-с.Кудряшов-с.-с.Шортанбай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 – с.Орлы-с.Нуржау-с.Хиуаз –с.Аккол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с.Аккол-с.Г.Алипов-с.Жыланды-с.Кигаш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с.Қурмангазы – с.Асан-с.Балкудык-с.Суюндик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с.Курмангазы-с.Жумекен-с.Алга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внутрирайонный маршрут с.Аккистау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 маршрут п.Индербор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п.Индербор-с.Аккала-с.Коктогай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п.Индербор-с.Бодене-с.Жарсуат-с.Курылыс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с.Махамбет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г.Кульсары-с.Косчагил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г.Кульсары-с.Тургызба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г.Кульсары-с.Шокпартогай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г.Кульсары-с.Аккизтогай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г.Кульсары-п.Каратон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329"/>
        <w:gridCol w:w="2594"/>
        <w:gridCol w:w="2595"/>
        <w:gridCol w:w="2596"/>
        <w:gridCol w:w="2596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21 898 736,88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65 696 210,64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18 453 430,04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18 741 609,43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18 741 609,43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55 936 648,9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11 014 755,03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22 392 189,65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22 392 189,65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55 799 134,33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13 412 470,1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40 237 410,3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68 562 845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68 562 845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137 125 690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64 500 780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64 500 780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129 001 560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29 465 165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29 465 165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58 930 330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11 645 205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23 290 410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6 296 760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6 296 760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12 593 520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158 424 291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158 424 291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316 848 582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13 794 253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13 794 253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27 588 506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24 606 367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24 606 367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49 212 734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31 254 396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31 254 396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62 508 792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25 760 145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25 760 145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51 520 290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48 974 000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48 974 000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45 360 000 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49 664 581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49 664 581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117 329 162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37 766 718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37 766 718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83 453 436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5 952 000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5 952 000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17 856 000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13 961 262,7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61 828 449,1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6 476 149,4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28 680 090,2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11 796 128,8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20 221 935,12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20 221 935,12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52 239 999,4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89 953 681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16 035 016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16 035 016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16 512 848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16 512 848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16 848 708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16 848 708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8 354 737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8 354 737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16 634 135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16 634 135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10 447 298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10 447 298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8 304 539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8 304 539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14 350 260,50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14 350 260,50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2018 года № 282-VI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(сельских) и пригородных автомобильных сообщений по городу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Атырауского областного маслихата от 30.12.2020 № </w:t>
      </w:r>
      <w:r>
        <w:rPr>
          <w:rFonts w:ascii="Times New Roman"/>
          <w:b w:val="false"/>
          <w:i w:val="false"/>
          <w:color w:val="ff0000"/>
          <w:sz w:val="28"/>
        </w:rPr>
        <w:t>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57"/>
        <w:gridCol w:w="2349"/>
        <w:gridCol w:w="1141"/>
        <w:gridCol w:w="869"/>
        <w:gridCol w:w="1139"/>
        <w:gridCol w:w="867"/>
        <w:gridCol w:w="867"/>
        <w:gridCol w:w="1953"/>
        <w:gridCol w:w="1953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мкр.Авангард – мкр.Жилгородок – мкр.Атырау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207 169 402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207 169 402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мкр.Атырау – рынок Дина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168 471 610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168 471 610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мкр.Нурсая – мкр.Алмагуль -Железнодорожный вокзал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174 270 799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174 270 799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мкр.Курсай-рынок Дина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39 379 388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39 379 388 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мкр.Лесхоз-2 - мкр. Авангард- мкр.Химиков- Железнодорожный вокзал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183 159 082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183 159 082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мкр.Береке-мкр.Водников – промышленная зона Ширина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205 668 016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205 668 016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мкр.Авангард - Жезнодорож ный вокзал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101 667 895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101 667 895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Дина-мкр.Авангард- мкр.Жумыскер 1, 2-мкр.Атырау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65 708 844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65 708 844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мкр.Сарыкамыс – мкр.Мунайшы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184 615 885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184 615 885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мкр.Атырау– мкр.Балыкшы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127 431 982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127 431 982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мкр.СМП 163 –мкр.Старый аэропорт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194 532 247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194 532 247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 Атырау-мкр.Нурсая – рынок Дина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183 974 315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183 974 315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 –мкр.Авангард-пр.Сатпаева К. - мкр.Жилгородок-Парк победы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103 889 651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103 889 651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победы-мкр.Балыкшы-мкр.Нурсая– мкр.Жилгородок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193 651 715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193 651 715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мкр.Балыкшы – с.Дамба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197 847 814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197 847 814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с.Таскала – рынок Дина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81 101 269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81 101 269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с.Еркинкала –мкр.Авангард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171 666 000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171 666 000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с.Бесикти-с.Аксай – рынок Дина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150 127 200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150 127 200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Дина – мкр.Бирлик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49 579 916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49 579 916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Дина –с.Алмалы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183 597 120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183 597 120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с.Алга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87 225 600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87 225 600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с.Кокарна - Дача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235 448 465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235 448 465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мкр.Жулдыз -1, 2, 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168 920 210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168 920 210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№58-а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- мкр. Коктем – мкр.Жулдыз -3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157 263 600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157 263 600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Железнодорожныйвокзал – мкр.Геолог – мкр.Тендик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104 174 400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104 174 400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–мкр.Черная речка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156 336 000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156 336 000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мкр.Авангард – мкр.Балыкшы – промышленная зона Ширина –мкр.Курсай - мкр.Водников –с.Кокарна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Главный бухгалтер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