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354fe" w14:textId="f0354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Уалихановского районного маслихата от 22 декабря 2017 года № 2-20 с "О бюджете Уалихановского района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Уалихановского районного маслихата Северо-Казахстанской области от 11 мая 2018 года № 2-26 с. Зарегистрировано Департаментом юстиции Северо-Казахстанской области 25 мая 2018 года № 4731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и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Уалихановский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Уалихановского районного маслихата от 22 декабря 2017 года № 2-20 с "О бюджете Уалихановского района на 2018-2020 годы" (зарегистрировано в Реестре государственной регистрации нормативных правовых актов за №4484, опубликовано 22 января 2018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Уалихановский районный бюджет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— 3 173 052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— 420 458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— 22 845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— 11 000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— 2 718 749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— 3 174 644,9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— 44 762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61 327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16 565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— 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 тенге; 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— - 46 354,9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46 354,9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61 327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16 565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1 592,9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"8. Утвердить резерв местного исполнительного органа района на 2018 год в сумме 4 559 тысяч тенге.".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ХXVІ сессии VI 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Латыпова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Уалихановского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Кадиров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мая 2018 года №2-26 с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 №2-20с</w:t>
            </w:r>
          </w:p>
        </w:tc>
      </w:tr>
    </w:tbl>
    <w:bookmarkStart w:name="z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Уалихановский районный бюджет на 2018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1214"/>
        <w:gridCol w:w="1214"/>
        <w:gridCol w:w="6010"/>
        <w:gridCol w:w="296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3"/>
        </w:tc>
        <w:tc>
          <w:tcPr>
            <w:tcW w:w="6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"/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Доходы 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3173052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420458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192939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192939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102163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84861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4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Hеналоговые поступления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13641,3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3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8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2718749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2718749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1"/>
        </w:tc>
        <w:tc>
          <w:tcPr>
            <w:tcW w:w="6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4"/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3174644,9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6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264710,9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90332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112200,9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104560,9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2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7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0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1926283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244729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116132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128597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1594899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1533078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05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260424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190490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132339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42766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20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215688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215568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113368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27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171610,5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19415,5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19415,5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 мероприятий в сфере молодежной политики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языков и культуры 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48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130741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49225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65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70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77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80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133037,8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133037,8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105279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61327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88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61327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61327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91"/>
        </w:tc>
        <w:tc>
          <w:tcPr>
            <w:tcW w:w="6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94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98"/>
        </w:tc>
        <w:tc>
          <w:tcPr>
            <w:tcW w:w="6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02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05"/>
        </w:tc>
        <w:tc>
          <w:tcPr>
            <w:tcW w:w="6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08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-46354,9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46354,9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13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61327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61327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16"/>
        </w:tc>
        <w:tc>
          <w:tcPr>
            <w:tcW w:w="6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19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22"/>
        </w:tc>
        <w:tc>
          <w:tcPr>
            <w:tcW w:w="6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25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1592,9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мая 2018 года №2-26с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 №2-20с</w:t>
            </w:r>
          </w:p>
        </w:tc>
      </w:tr>
    </w:tbl>
    <w:bookmarkStart w:name="z245" w:id="2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каждого сельского округа на 2018 год</w:t>
      </w:r>
    </w:p>
    <w:bookmarkEnd w:id="2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8"/>
        <w:gridCol w:w="1532"/>
        <w:gridCol w:w="1532"/>
        <w:gridCol w:w="4762"/>
        <w:gridCol w:w="334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28"/>
        </w:tc>
        <w:tc>
          <w:tcPr>
            <w:tcW w:w="4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1"/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2"/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112200,9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112200,9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104560,9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разрезе сельских округов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Амангельдинский 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10611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Актуесайский 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10361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Акбулакский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10673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Бидайыкский 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12998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Кайратский 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9471,9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Карасуский 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9106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Каратерекский 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9041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Коктерекский 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10859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Кулыкольский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10859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Тельжанский 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10581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разрезе сельских округов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Акбулакский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Бидайыкский 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50"/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разрезе сельских округов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Актуесайский 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55"/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35797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35797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35797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разрезе сельских округов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Амангельдинский 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Актуесайский 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Акбулакский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5552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Бидайыкский 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9727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Кайратский 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4266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Карасуский 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Каратерекский 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Коктерекский 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Кулыкольский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5473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Тельжанский 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69"/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12671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12671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12671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разрезе сельских округов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Амангельдинский 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Актуесайский 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Акбулакский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Бидайыкский 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Кайратский 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Карасуский 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Каратерекский 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Коктерекский 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Кулыкольский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