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3176" w14:textId="68a3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22 декабря 2017 года № 2-20 с "О бюджете Уалихановского района на 2018 -2020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12 февраля 2018 года № 2-23 с. Зарегистрировано Департаментом юстиции Северо-Казахстанской области 26 февраля 2018 года № 4578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 бюджете Уалихановского района на 2018-2020 годы" от 22 декабря 2017 года № 2-20 с (зарегистрировано под №4484 от 10 января 2018 года в Реестре государственной регистрации нормативных правовых актов, опубликовано 22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Уалихановский районный бюджет на 2018-2020 годы согласно приложениям 1 и 2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3 156 610,3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— 405 766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— 22 825,3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— 11 000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— 2 717 019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3 158 203,2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44 762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61 327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16 565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- 46 354,9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46 354,9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61 327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16 565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1592,9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резерв местного исполнительного органа района на 2018 год в сумме 7 559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15-1 следующего содержания: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"15-1. Предусмотреть в районном бюджете расходы за счет свободных остатков бюджетных средств, сложившихся на начало финансового года в сумме 1592,9 тысяч тенге, согласно приложению 10.".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10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2018 года.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ХXІІІ сессии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Уалихановского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 районного маслихата №2-23с от 12 февраля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№2-20с от 22 декабря 2017 года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2018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3156610,3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3158203,2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1585472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8"/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5"/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2"/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-46 354,9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3"/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9"/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 районного маслихата №2-23с от 12 февраля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№2-20с от 22 декабря 2017 года</w:t>
            </w:r>
          </w:p>
        </w:tc>
      </w:tr>
    </w:tbl>
    <w:bookmarkStart w:name="z24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2018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6"/>
        </w:tc>
        <w:tc>
          <w:tcPr>
            <w:tcW w:w="5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 районного маслихата №2-23с от 12 февраля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№2-20с от 22 декабря 2017 года</w:t>
            </w:r>
          </w:p>
        </w:tc>
      </w:tr>
    </w:tbl>
    <w:bookmarkStart w:name="z300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2018 года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2046"/>
        <w:gridCol w:w="2046"/>
        <w:gridCol w:w="3038"/>
        <w:gridCol w:w="36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1"/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6"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9"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