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8af" w14:textId="bc3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2 апреля 2018 года № 74 "Об установлении квоты рабочих мест для инвалидов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декабря 2018 года № 333. Зарегистрировано Департаментом юстиции Северо-Казахстанской области 21 декабря 2018 года № 5090. Утратило силу постановлением акимата района Магжана Жумабаева Северо-Казахстанской области от 16 февраля 2021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16.02.2021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2 апреля 2018 года № 74 "Об установлении квоты рабочих мест для инвалидов района Магжана Жумабаева Северо-Казахстанской области" (зарегистрировано в Реестре государственной регистрации нормативных правовых актов под № 4672, опубликовано 25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"Отдел занятости и социальных программ района Магжана Жумабаева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__ декабря 2018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2 апреля 2018 года № 74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 района Магжана Жумабаева Северо-Казахстанской области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2060"/>
        <w:gridCol w:w="2514"/>
        <w:gridCol w:w="2787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численности работников)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государственное учреждение "Отдел занятости и социальных программ района Магжана Жумабаева Северо-Казахстанской области"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