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f8ad" w14:textId="378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дошкольных организациях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февраля 2018 года № 44. Зарегистрировано Департаментом юстиции Северо-Казахстанской области 16 марта 2018 года № 4605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дошкольных организациях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Магжана Жумабаева Северо-Казахстанской области от 26 февраля 2018 года № 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в дошкольных организациях района Магжана Жумабаева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816"/>
        <w:gridCol w:w="1210"/>
        <w:gridCol w:w="1425"/>
        <w:gridCol w:w="1425"/>
        <w:gridCol w:w="1266"/>
        <w:gridCol w:w="1267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финансируемые из местного бюджета</w:t>
            </w:r>
          </w:p>
          <w:bookmarkEnd w:id="8"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села Каракога" село Каракога, улица Привокзальная, 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детский сад "Алтын күн", город Булаево, улица Старо-Лесная, 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гимназия имени Батыр Баяна" город Булаево, улица Сабита Муканова, 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город Булаево, улица Комарова, 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"Бастомарская средняя школа" село Бастомар, улица 5, здание 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основная школа" село Конюхово, улица Центральная, 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село Куралай, улица Центральная, 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село Лебяжье, улица Школьная, 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село Майбалык, улица Степная, 10А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село Пролетарка, улица 2, здание 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село Сартомар, улица Школьная, 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село Советское, улица Октябрьская, 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Чистовское, улица Школьная, 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село Хлеборобное, улица Мира, 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село Бинаш, улица 2, здание 27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село Новотроицкое, улица Центральная, 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неполная средняя школа" село Веселовка, улица 3, здание 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село Ганькино, улица 6, здание 6А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село Дюсеке, улица 1, здание 18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село Придорожное, улица Школьная, 33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село Рощино, улица 3, здание 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село Хлебороб, улица 3, здание 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 средняя школа" село Чистое, улица Школьная, 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село Сулышок, улица 1, здание 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село Еремеевка, улица 1, здание 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село Куломзино, улица 2, здание 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село Образец, улица Школьная, 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село Пулеметовка, улица Центральная, 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города Булаево" город Булаево, улица Алтынсарина, 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 село Возвышенка, улица Жумабаева, 30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"Колосок" села Таманское" село Таманское, улица Садовая, 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школа", село Александровка, улица Шокана Уалиханова, 2А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 село Золотая Нива, улица Школьная, 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школа", село Карагандинское, улица Школьная, 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село Медвежка, улица Школьная, 19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село Молодежное, улица Мира, 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село Молодогвардейское, улица Школьная, 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село Надежка, улица Ново-Лесная, 1Б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2, здание 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село Писаревка, улица 4 здание 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село Полтавка, улица Тахира Мусаева, 25А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село Полудино, улица Октябрьская, 17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село Успенка, улица Старолесная, 1А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село Узынколь, улица 2, здание 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село Байтерек, улица Молодежная, 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437"/>
        <w:gridCol w:w="4239"/>
        <w:gridCol w:w="1090"/>
        <w:gridCol w:w="1090"/>
        <w:gridCol w:w="904"/>
        <w:gridCol w:w="9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самостоятельный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"Балапан" села Каракога" село Каракога, улица Привокзальная, 3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6500 От 3-х лет – 7000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ясли сад "Алтын күн", город Булаево, улица Старо-Лесная, 95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7360 От 3-х лет – 8700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гимназия имени Батыр Баяна" город Булаево, улица Сабита Муканова, 34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город Булаево, улица Комарова, 16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"Бастомарская средняя школа" село Бастомар, улица 5, здание 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основная школа" село Конюхово, улица Центральная, 25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село Куралай, улица Центральная, 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село Лебяжье, улица Школьная, 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село Майбалык, улица Степная, 10А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село Пролетарка, улица 2, здание 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село Сартомар, улица Школьная, 13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село Советское, улица Октябрьская, 21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 улица Школьная 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село Хлеборобное, улица Мира, 12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село Бинаш, улица 2, здание 27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село Новотроицкое, улица Центральная, 34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неполная средняя школа" село Веселовка, улица 3, здание 12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село Ганькино, улица 6, здание 6А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село Дюсеке, улица 1, здание 18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село Придорожное, улица Школьная, 33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село Рощино, улица 3, здание 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село Хлебороб, улица 3 здание 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0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 средняя школа" село Чистое, улица Школьная, 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1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село Сулышок, улица 1, здание 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село Еремеевка, улица 1 здание 13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село Куломзино, улица 2, здание 20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4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село Образец, улица Школьная, 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5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село Пулеметовка, улица Центральная, 16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6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города Булаево" город Булаево, улица Алтынсарина, 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7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 село Возвышенка, улица Жумабаева, 30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8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предприятие"Ясли-сад "Колосок" села Таманское" село Таманское, улица Садовая, 11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- 6838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школа", село Александровка, улица Шокана Уалиханова, 2А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 село Золотая Нива, улица Школьная, 10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1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школа", село Карагандинское улица Школьная, 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село Медвежка, улица Школьная 19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3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село Молодежное, улица Мира, 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4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село Молодогвардейское, улица Школьная, 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5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село Надежка, улица Ново-Лесная, 1Б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6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2, здание 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7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село Писаревка, улица 4, здание 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8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село Полтавка, улица Тахира Мусаева, 25А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9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село Полудино, улица Октябрьская, 17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0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село Успенка, улица Старолесная, 1А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1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село Узынколь, улица 2, здание 10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2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село Байтерек, улица Молодежная 16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государственном коммунальном казенном предприятии "Ясли-сад "Балдаурен" города Булаево" района Магжана Жумабаева Северо-Казахстанской области имеется санаторная группа, родительская плата не взимается. Финансирование на питание производится за счет средств бюджета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