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84a6" w14:textId="4c18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на земельный налог по Жамбылскому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20 марта 2018 года № 20/3. Зарегистрировано Департаментом юстиции Северо-Казахстанской области 5 апреля 2018 года № 4638.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маслихат Жамбылского района Северо-Казахстанской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Жамбылского района Северо-Казахстанской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опубликования): с изменением , внесенным решением маслихата Жамбылского района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в редакции решения маслихата Жамбылского района Северо-Казахстанской области от 11.05.2022 </w:t>
      </w:r>
      <w:r>
        <w:rPr>
          <w:rFonts w:ascii="Times New Roman"/>
          <w:b w:val="false"/>
          <w:i w:val="false"/>
          <w:color w:val="00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по Жамбылскому району, установленные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на 50 процентов от базовых ставок, за исключением земель, выделенных (отведенных) под автостоянки (паркинги), автозаправочные станции и занятых под казино.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Жамбылского района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маслихата Жамбылского района СевероКазахстанской области от 11.05.2022 </w:t>
      </w:r>
      <w:r>
        <w:rPr>
          <w:rFonts w:ascii="Times New Roman"/>
          <w:b w:val="false"/>
          <w:i w:val="false"/>
          <w:color w:val="00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маслихата Жамбылского района Северо-Казахстанской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Северо-Казахстанской области: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36/6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на земельный налог по Жамбылскому району Северо-Казахстанской области" (зарегистрировано в Реестре государственной регистрации нормативных правовых актов под № 3242 от 05 мая 2015 года, опубликовано 15 мая 2015 года в газете "Ауыл арайы",15 мая 2015 года в газете "Сельская новь");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09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46/3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Северо-Казахстанской области от 31 марта 2015 года № 36/6 "О корректировке базовых ставок на земельный налог по Жамбылскому району Северо-Казахстанской области" (зарегистрировано в Реестре государственной регистрации нормативных правовых актов под № 3712 от 13 апреля 2016 года, опубликовано 04 марта 2016 года в газете "Ауыл арайы" 04 марта 2016 года в газете "Сельская новь").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его первого официального опубликования за исключением пункта 1, который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ХX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Жамбылскому району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__________М.Садыков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2018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