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84fb" w14:textId="71c8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2018 года № 6-17-11. Зарегистрировано Департаментом юстиции Северо-Казахстанской области 20 марта 2018 года № 4612. Утратило силу решением Айыртауского районного маслихата Северо-Казахстанской области от 09.03.2022 № 7-16-2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7-16-2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Айыртауского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Северо-Казахстанской области от 3 марта 2017 года № 6-8-5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(зарегистрировано в Реестре государственной регистрации нормативных правовых актов под № 4098, опубликовано 31 марта 2017 года в Эталонном контрольном банке нормативных правовых актов Республики Казахстан 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Айыртауского района Северо-Казахстанской области от 5 марта 2018года № 6-17-11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Айыртауского района Северо-Казахстанской области"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прядок оценки деятельности административных государственных служащих корпуса "Б" (далее -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Айыртауского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по кадрам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Вышестоящий руководитель возвращает индивидуальный план работы на доработку в случае несоответствия КЦИ требованиям, указанным в пункте 16 настоящей Методики.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либо меморандума политического служащего корпуса "А".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пять.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работы хранится у главного специалиста по кадрам.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главный специалист по кадрам не позднее 2 рабочих дней выносит его на рассмотрение Комиссии.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главный специалист по кадрам не позднее 2 рабочих дней выносит его на рассмотрение Комиссии.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главный специалист по кадрам. Секретарь Комиссии не принимает участие в голосовании.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кадрам предоставляет на заседание Комиссии следующие документы: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кадрам и двумя другими служащими государственного органа.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административного государственного служащего корпуса "Б"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 Наименование структурного подразделения служащего: ____________________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 подпись ______________________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(Ф.И.О., должность оцениваемого лица)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(оцениваемый период)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 подпись ______________________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 подпись ______________________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Айыртауского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7"/>
    <w:bookmarkStart w:name="z2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8"/>
    <w:bookmarkStart w:name="z2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9"/>
    <w:bookmarkStart w:name="z2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(фамилия, инициалы, подпись)</w:t>
      </w:r>
    </w:p>
    <w:bookmarkStart w:name="z2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инициалы, подпись)</w:t>
      </w:r>
    </w:p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