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3555" w14:textId="8dc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Черкасского сельского округа Аккайынского района Северо-Казахстанской области от 14 января 2013 года №4 "О присвоении наименований улицам в селе Новороссийское Черкасского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Черкасского сельского округа Аккайынского района Северо-Казахстанской области от 11 июля 2018 года № 06. Зарегистрировано Департаментом юстиции Северо-Казахстанской области 23 июля 2018 года № 4852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Черкасского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Черкасского сельского округа Аккайынского района Северо-Казахстанской области от 14 января 2013 года № 4 "О присвоении наименования улицам в селе Новороссийское Аккайынского района Северо-Казахстанской области" (зарегистрировано в Реестре государственной регистрации нормативных правовых актов под №2176, опубликовано 28 февраля 2013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 и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 строительства,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"10"июля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