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b07ca" w14:textId="3bb07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коммунального государственного учреждения "Аппарат маслихата Аккайынского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12 апреля 2018 года № 19-5. Зарегистрировано Департаментом юстиции Северо-Казахстанской области 24 апреля 2018 года № 4674.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методику оценки деятельности административных государственных служащих корпуса "Б" коммунального государственного учреждения "Аппарат маслихата Аккайынского района Северо-Казахстанской области".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от 6 марта 2017 года № 10-4 "Об утверждении методики оценки деятельности административных государственных служащих корпуса "Б" коммунального государственного учреждения "Аппарат маслихата Аккайынского района Северо-Казахстанкой области" (зарегистрировано в реестре государственной регистрации нормативных правовых актов № 4095 от 13 марта 2017 года, опубликовано 24 марта 2017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ХIХ сессии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Аккайынского района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Исин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Аккайынского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решением маслихата Аккайынского района Северо-Казахстанской области от 12 апреля 2018 года № 19-5</w:t>
            </w:r>
          </w:p>
        </w:tc>
      </w:tr>
    </w:tbl>
    <w:bookmarkStart w:name="z9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коммунального государственного учреждения "Аппарат маслихата Аккайынского района Северо-Казахстанской области"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в редакции решения маслихата Аккайынского района Северо-Казахстанской области от 20.04.2023 </w:t>
      </w:r>
      <w:r>
        <w:rPr>
          <w:rFonts w:ascii="Times New Roman"/>
          <w:b w:val="false"/>
          <w:i w:val="false"/>
          <w:color w:val="ff0000"/>
          <w:sz w:val="28"/>
        </w:rPr>
        <w:t>№ 2-3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09.10.2025 </w:t>
      </w:r>
      <w:r>
        <w:rPr>
          <w:rFonts w:ascii="Times New Roman"/>
          <w:b w:val="false"/>
          <w:i w:val="false"/>
          <w:color w:val="ff0000"/>
          <w:sz w:val="28"/>
        </w:rPr>
        <w:t>№ 28-11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методика оценки деятельности административных государственных служащих корпуса "Б" (далее – Методика) разработана в соответствии с пунктом 5 статьи 33 Закона Республики Казахстан "О государственной службе Республики Казахстан", с приложением 2 Приказа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под № 16299) (далее –Приказ) и определяет порядок оценки деятельности административных государственных служащих корпуса "Б" коммунального государственного учреждения "Аппарат маслихата Аккайынского района Северо-Казахстанской области" (далее – аппарат маслихата).</w:t>
      </w:r>
    </w:p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Методика оценки деятельности административных государственных служащих корпуса "Б" аппарата маслихата утверждается маслихатом на основе методики с учетом специфики деятельности аппарата маслихата.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используемые понятия в настоящей методике: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руководящая должность – административная государственная должность корпуса "Б", которая наделена полномочиями по организации деятельности подчиненного ему подразделения или отдельных сотрудников-руководитель аппарата маслихата Аккайынского района;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инструкцией-председатель маслихата Аккайынского района;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аппарата маслихата-административный государственный служащий корпуса "Б" категорий- Е-2;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оценивающее лицо – непосредственный руководитель и/или руководитель структурного подразделения/государственного органа;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оцениваемое лицо – руководитель аппарата маслихата и служащий корпуса "Б";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калибровочные сессии – периодические встречи должностных лиц для обсуждения, возможной корректировки и утверждения результатов оценки деятельности оцениваемых лиц;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оцениваемый период – квартал, за который оцениваются результаты работы государственного служащего.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интегрированной информационной системы "Е-қызмет" (далее – информационная система).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административных государственных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оценивающего лица оценку проводит лицо, его замещающее.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прикомандированных лиц проводится в принимающем государственном органе за период прикомандирования.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первого руководителя государственного органа лица, находящиеся в его прямом подчинении, могут быть оценены руководителем аппарата данного государственного органа.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проводится по итогам квартала – не позднее двадцатого числа месяца, следующего за отчетным кварталом.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автоматически из средней оценки административного государственного служащего корпуса "Б" за отчетные кварталы календарного года в информационной системе.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не позднее 30 января, следующего за отчетным годом.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 со дня назначения или избрания на оцениваемую должность.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оцениваемый период должен включать в себя не менее пятнадцати фактически отработанных служащим рабочих дней.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Организационное сопровождение оценки обеспечивается кадровой службой, либо в случае ее отсутствия – структурным подразделением (лицом), на которое возложено исполнение обязанностей кадровой службы, в том числе посредством информационной системы.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Оцениваемый служащий получает результаты своей оценки в информационной системе, а также в мобильном приложении "Е-қызмет".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уволенных лиц, осуществляется в течение месяца, следующего за отчетным кварталом,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получения результатов оценки.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Документы, связанные с оценкой, хранятся в кадровой службе в течение трех лет со дня завершения оценки, а также в информационной системе.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оценки являются конфиденциальной информацией и не подлежат разглашению третьим лицам, за исключением служебной необходимости, а также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Разногласия, связанные с процедурой оценки, рассматриваются кадровой службой при содействии всех заинтересованных лиц и сторон.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Кадровая служба обеспечивают: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необходимости, участие во встречах оценивающего и оцениваемых лиц, помощь в разрешении спорных вопросов путем консультирования по вопросам процесса оценки деятельности;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44"/>
    <w:bookmarkStart w:name="z6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административных государственных служащих корпуса "Б"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Оценка административного государственного служащего корпуса "Б" руководитель аппарата маслихата категорий Е-2, осуществляется председателем маслихата по форме, согласно приложению 1 к Типовой методике.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административных государственных служащих корпуса "Б", занимающих руководящие должности, за исключением лиц указанных в первом абзаце настоящего пункта, осуществляется руководителем структурного подразделения/государственного органа по форме, согласно приложению 1 к Типовой методике.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иных административных государственных служащих корпуса "Б" осуществляется руководителем структурного подразделения/государственного органа по форме согласно приложению 2 к Типовой методике.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Оценивающему лицу оценочный лист направляется службой управления персоналом через информационную систему.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от 0 до 5-ти.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оцениваемых лиц превышает двадцать человек, оценка осуществляется также административными государственными служащими корпуса "Б", определяемыми оценивающим лицом.</w:t>
      </w:r>
    </w:p>
    <w:bookmarkEnd w:id="51"/>
    <w:bookmarkStart w:name="z6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калибровочных сессий и предоставления обратной связи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11 настоящей методики.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калибровочной сессии состоит из нечетного количества членов. Количество членов калибровочной сессии не должно быть менее трех.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конкретной калибровочной сессии не включается лицо, несогласное с оценкой, а также лицо, оценившее его.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членов калибровочной сессии включаются оценивающие лица (за исключением лица, оценка которого подлежит рассмотрению на калибровочной сессии), а также работник кадровой службы, либо лицо, на которое возложено исполнение обязанностей кадровой службы.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Калибровочная сессия проводится в течение десяти рабочих дней со дня обращения служащего в порядке, предусмотренном в пункте 11 настоящей методики.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Кадровая служба организовывает деятельность калибровочной сессии.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 калибровочной сессии оценивающее лицо кратко описывает работу оцениваемого лица и аргументирует свою оценку.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вправе аргументировать членам калибровочной сессии свое несогласие с оценкой в письменной или устной форме.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калибровочной сессии могут поддержать оценку оценивающего лица либо привести аргументы для корректировки оценки.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членов калибровочной сессии и оформляется соответствующим протоколом. Кадровая служба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7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