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e28" w14:textId="bda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Ауэзовского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19 марта 2018 года № 2. Зарегистрировано Департаментом юстиции города Алматы 3 апреля 2018 года № 1460. Утратило силу решением акима Ауэзовского района города Алматы от 13 июля 2023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13.07.2023 № 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Ауэзовского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Ауэзовского района города Алматы.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09 марта 2017 года № 01 "Об утверждении методики оценки деятельности административных государственных служащих корпуса "Б" аппарата акима Ауэзовского района города Алматы" (зарегистрированное в Реестре государственной регистрации нормативных правовых актов Департамента юстиции города Алматы № 1354 опубликованное 30 марта 2017 года № 37 в газете "Алматы ақшамы" и 30 марта 2017 года № 36 в газете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Ауэзовского района С. Омарову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Ауэзовского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</w:t>
            </w:r>
            <w:r>
              <w:br/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Ауэзовского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Ауэзовского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и с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алгоритм оценки деятельности административных государственных служащих корпуса "Б" аппарата акима Ауэзовского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ключевых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ключевых целевых индикаторов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ключевых целевых индикаторов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Ключевые целевые индикаторы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ключевыми целевыми индикаторами,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ключевого целевого индикатора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Ключевые целевые индикаторы являются: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(ключевыми целевыми индикаторами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Ключевых целевых индикаторов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Количество ключевых целевых индикаторов составляет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ключевых целевых индикаторов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ключевых целевых индикаторов, предусмотренных индивидуальным планом работы, непосредственным руководителем осуществляется ежеквартальный мониторинг достижения установленных ключевых целевых индикаторов.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ключевого целевого индикатора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ключевым целевым индикатором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ключевых целевых индикаторов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ключевых целевых индикаторов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ключевых целевых индикаторов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ключевых целевых индикаторов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ключевых целевых индикаторов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ключевых целевых индикаторов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ключевых целевых индикаторов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</w:t>
      </w:r>
      <w:r>
        <w:br/>
      </w:r>
      <w:r>
        <w:rPr>
          <w:rFonts w:ascii="Times New Roman"/>
          <w:b/>
          <w:i w:val="false"/>
          <w:color w:val="000000"/>
        </w:rPr>
        <w:t>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аппарата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аппарата акима Ауэзовского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