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c23f" w14:textId="da0c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22 декабря 2017 года № 105/32 "О Щербактинском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октября 2018 года № 147/44. Зарегистрировано Департаментом юстиции Павлодарской области 14 ноября 2018 года № 6112.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декабря 2017 года № 105/32 "О Щербактинском районном бюджете на 2018 - 2020 годы" (зарегистрированное в Реестре государственной регистрации нормативных правовых актов за № 5765, опубликованное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"5836004" заменить цифрами "6066761";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"558546" заменить цифрами "562730";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"9903" заменить цифрами "7275";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"3272" заменить цифрами "1716";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"5264283" заменить цифрами "5495040";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"5837946" заменить цифрами "6068703";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147/44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