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c8dc5" w14:textId="e4c8d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земельного налога и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Щербактинского района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8 июня 2018 года № 134/39. Зарегистрировано Департаментом юстиции Павлодарской области 25 июня 2018 года № 6000. Утратило силу решением Щербактинского районного маслихата Павлодарской области от 26 сентября 2022 года № 119/33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Щербактинского районного маслихата Павлодарской области от 26.09.2022 № 119/33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704 Кодекса Республики Казахстан от 25 декабря 2017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декабря 2017 года "О введении в действие Кодекса Республики Казахстан "О налогах и других обязательных платежах в бюджет" (Налоговый кодекс)",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Щербактинский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ставки земельного налога в 10 (десять) раз на неиспользуемые в соответствии с земельным законодательством Республики Казахстан земли сельскохозяйственного назначения Щербактинского района Павлодарской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Повысить ставки единого земельного налога в 10 (десять) раз на неиспользуемые в соответствии с земельным законодательством Республики Казахстан земли сельскохозяйственного назначения Щербактинского района Павлодарской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21 августа 2015 года № 225/63 "О повышении ставок земельного налога и единого земельного налога по Щербактинскому району" (зарегистрированное в Реестре государственной регистрации нормативных правовых актов за № 4721, опубликованное 29 сентября 2015 года в Информационно-правовой системе "Әділет");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10 марта 2016 года № 262/72 "О внесении изменения в решение Щербактинского районного маслихата от 21 августа 2015 года № 225/63 "О повышении ставок земельного налога и единого земельного налога по Щербактинскому району" (зарегистрированное в Реестре государственной регистрации нормативных правовых актов за № 5058, опубликованное 26 апреля 2016 года в Эталоном контрольном банке нормативных правовых актов Республики Казахстан в электронном виде).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Щербактинского районного маслихата по вопросам бюджета и социально-экономического развития района.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опубликования, пункт 2 настоящего решения действует до 1 января 2020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Шпехт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