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a035" w14:textId="59da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21 декабря 2017 года № 25/138 "Об утверждении плана по управлению пастбищами и их использованию по Павлодарскому району на 2018 - 2019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8 августа 2018 года № 36/192. Зарегистрировано Департаментом юстиции Павлодарской области 7 сентября 2018 года № 6050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декабря 2017 года № 25/138 "Об утверждении плана по управлению пастбищами и их использованию по Павлодарскому району на 2018 - 2019 годы" (зарегистрированное в Реестре государственной регистрации нормативных правовых актов за № 5783, опубликованное 25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индустриально-инновационного развития, экономической политики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