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ce27" w14:textId="4a5c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Луганского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февраля 2018 года № 29/162. Зарегистрировано Департаментом юстиции Павлодарской области 14 марта 2018 года № 5918. Утратило силу решением маслихата Павлодарского района Павлодарской области от 29 июня 2018 года № 35/183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29.06.2018 № 35/183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Луганского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29/162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Луганского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Луганского сельского округа Павлодарского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–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Луганского 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Луганского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Луганского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Луганского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Павлодарского района (далее – аким района) кандидатур на должность акима Луганского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