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6bf5b" w14:textId="2f6bf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собрания местного сообщества Черноярского сельского округа Павлодарского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Павлодарского района Павлодарской области от 28 февраля 2018 года № 29/165. Зарегистрировано Департаментом юстиции Павлодарской области 14 марта 2018 года № 5912. Утратило силу решением маслихата Павлодарского района Павлодарской области от 29 июня 2018 года № 35/183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Павлодарского района Павлодарской области от 29.06.2018 № 35/183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3-1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 года № 295 "Об утверждении Типового регламента собрания местного сообщества", Павлодарский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 Черноярского сельского округа Павлодарского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вопросам социальной сферы, законности, соблюдения прав граждан.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Шайхимов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 2018 года № 29/165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</w:t>
      </w:r>
      <w:r>
        <w:br/>
      </w:r>
      <w:r>
        <w:rPr>
          <w:rFonts w:ascii="Times New Roman"/>
          <w:b/>
          <w:i w:val="false"/>
          <w:color w:val="000000"/>
        </w:rPr>
        <w:t>Черноярского сельского округа Павлодарского района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Черноярского сельского округа Павлодарского района (далее - Регламент) разработан в соответствии с пунктом 3-1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 года № 295 "Об утверждении Типового регламента собрания местного сообщества".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вопросы местного значения – вопросы деятельности области, района, города, района в городе, сельского округа, поселка и села, не входящего в состав сельского округа, регулирование которых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, иными нормативными правовыми актами;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Регламент собрания утверждается маслихатом Павлодарского района (далее - маслихат района).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проводится по текущим вопросам местного значения: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Черноярского сельского округа и отчета об исполнении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Черноярского сельского округа (далее – аппарат акима сельского округа) по управлению коммунальной собственностью сельского округа (коммунальной собственностью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Черноярского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Черноярского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Павлодарского района (далее – аким района) кандидатур на должность акима Черноярского сельского округа (далее – аким сельского округа) для дальнейшего внесения в маслихат района для проведения выборов акима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Собрание может созываться акимом сельского округа самостоятельно либо по инициативе не менее десяти процентов членов собрания, делегированных сходом местного сообщества (далее - члены собрания), но не реже одного раза в квартал.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акиму с указанием повестки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собранияи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сельского округа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началом созыва собрания аппаратом акима сельского округа проводится регистрация присутствующих членов собрания,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Созыв собрания открывается акимом или уполномоченным им лицом.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Повестка дня собрания формируется аппаратом акима сельского округа на основе предложений, вносимых членами собрания, акимом соответствующей территории.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созыв собрания могут приглашаться депутаты маслихата района, представители аппарата акима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Регламент выступлений на созывах собраний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Start w:name="z2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Собрание в рамках своих полномочий принимает решения большинством голосов присутствующих на созыве членов собрания.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сельского округа.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Решения, принятые собранием, рассматриваются акимом сельского округа в срок пяти рабочих дней.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Акимы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Главой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сельского округа, вопрос разрешается вышестоящим акимом после его предварительного обсуждения на заседании маслихата района.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Результаты рассмотрения акимом сельского округа решений собрания доводятся аппаратом акима сельского округа до членов собрания в течение пяти рабочих дней.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собрания и одобренных акимом сельского округа.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Решения, принятые на созыве собрания, распространяются аппаратом акима сельского округа через средства массовой информации или иными способами.</w:t>
      </w:r>
    </w:p>
    <w:bookmarkEnd w:id="23"/>
    <w:bookmarkStart w:name="z2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собрании регулярно заслушиваются информации лиц ответственных за исполнение решений собрания.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района или вышестоящим руководством соответствующих должностных лиц.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