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a333" w14:textId="829a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Лебяжинского районного маслихата от 25 декабря 2017 года № 123/20 "О Лебяжинском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28 апреля 2018 года № 129/26. Зарегистрировано Департаментом юстиции Павлодарской области 18 мая 2018 года № 5976.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25 декабря 2017 года № 123/20 "О Лебяжинском районном бюджете на 2018 - 2020 годы" (зарегистрированное в Реестре государственной регистрации нормативных правовых актов за № 5763, опубликованное 3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"3411458" заменить цифрами "3532460";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"5707" заменить цифрами "5711";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"3031054" заменить цифрами "3152052";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"3455907" заменить цифрами "3576909";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устройство тротуара из брусчатки на улицах Амангельды и А. Баймолдина в селе Акку 21367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129/26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