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894c" w14:textId="d4c8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7 декабря 2018 года № 327/44. Зарегистрировано Департаментом юстиции Павлодарской области 14 декабря 2018 года № 6163.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"67 856 548" заменить цифрами "67 673 248";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"48 627 524" заменить цифрами "48 753 148";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"250 018" заменить цифрами "242 395";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"1 550 983" заменить цифрами "1 352 285";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"17 428 023" заменить цифрами "17 325 420";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"70 188 074" заменить цифрами "70 019 300";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"-2 331 298" заменить цифрами "-2 345 824";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"2 331 298" заменить цифрами "2 345 824";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седьмой абзац;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327/44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