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ae4b" w14:textId="fada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10 октября 2018 года № 312/42. Зарегистрировано Департаментом юстиции Павлодарской области 25 октября 2018 года № 6086.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"67 086 674" заменить цифрами "67 856 548";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"16 658 149" заменить цифрами "17 428 023";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"69 418 200" заменить цифрами "70 188 074";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"14 166" заменить цифрами "13 686";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городском бюджете на 2018 год объемы целевых трансфертов бюджетам поселка, сельского округа и некоторых сел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14 685 тысяч тенге - на приобретение и содержание автобуса для подвоза детей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15 396 тысяч тенге - на проведение среднего ремонта внутрипоселковых дорог улицы Маслозоводская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15 221 тысяч тенге - на освещение улиц и обслуживание опор уличного освещения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11 201 тысяч тенге - на обеспечение санитарии, содержание мест захоронений и погребение безродных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28 251 тысяч тенге - на текущие и капитальные расходы по обеспечению деятельности аппаратов акимов поселка, сельского округа 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14 600 тысяч тенге – на содержание сетей электроснабжения селу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 тысяч тенге – на текущий ремонт кабинета клуба в селе Долгое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 тысяч тенге – на текущий ремонт объектов дошкольного воспитания и обучения Кенжекольскому сельскому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312/42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