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527" w14:textId="5ae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28 июня 2018 года № 237/5. Зарегистрировано Департаментом юстиции Павлодарской области 16 июля 2018 года № 6017. Утратило силу постановлением акимата Павлодарской области от 18 сентября 2020 года № 190/4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18.09.2020 № 190/4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октября 2014 года № 321/10 "Об установлении карантинной зоны по горчаку ползучему (розовому) с введением карантинного режима на территориях Павлодарской области" (зарегистрировано в Реестре государственной регистрации нормативных правовых актов за № 4139, опубликовано 13 ноября 2014 года в газетах "Сарыарқа самалы", "Звезда Прииртышья")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Махажанова Д. С.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 № 237/5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(розовому)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территориях Павлодарской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2"/>
        <w:gridCol w:w="989"/>
        <w:gridCol w:w="1420"/>
        <w:gridCol w:w="4693"/>
        <w:gridCol w:w="3566"/>
      </w:tblGrid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гектары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Аксу, 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 Аксу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-Русская поляна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"Бекзат"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Достык, 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Уштерек, 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"Калкаманский Элеватор и 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Калкаман, 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"Кызылжар – Курумсы"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поселок Ленинский – Иртышск - Русская поляна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-Коктобе – Большой Акжар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пастбища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"Агрономия"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"Астык"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 – Агро"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Актогай - Шолаксор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"Қужат"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"Қайдар"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залежь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Жанажольский сельский округ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"Аскар"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"Кызыр Кокдомбак"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"Молдакельдинов"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ответственностью, крестьянское хозяйство "Антошинка"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"Турлубаевы"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ответственностью, Крестьянское хозяйство "Мако"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"Акбидай"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"Замандас"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"Мадияр"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"Орфей"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Нурби"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"Диас"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"Валиханово – 2050"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Майконыр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"Уюмшил"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сельский округ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"Кылышпек"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"Алтын-Дан"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"Газиз"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"Тобелес"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Узунсуский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Узунсуский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ответственностью, крестьянское хозяйство "Ертіс Агро"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Узунсуский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"Кундыз"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"Комаров"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"Асетов"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Фирма Покровка"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"Гладовский"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"Выборный"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"Прокопченко"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Колос"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"Кузнецов"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"Широкое"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государственного запаса, пойма 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Аксу-Курчатов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ядерного полигона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Ленинский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"Жолкудукский Элеватор"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Ленинский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Павлодарский район 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- 32 акционерного общества "Национальная Компания "Қазақстан темір жолы"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"Берновский"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"Бесагайын"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Павлодар - Новосибирск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"Белый"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"Егимбай"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"Шыгыс Жолдары"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пастбища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