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8909" w14:textId="3a38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Лесное Коржинкольского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Коржинкольского сельского округа Федоровского района Костанайской области от 2 августа 2018 года № 8. Зарегистрировано Департаментом юстиции Костанайской области 17 августа 2018 года № 8009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Коржинкольского сельского округа Федоровского района, на основании заключения областной ономастической комиссии от 20 июня 2018 года аким Коржинкольского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Лесное Коржинкольского сельского округа Федоровского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Абая.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Коржинкольского сельского округа Федоровского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Коржинкольского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Уристимбаев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