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7bf9" w14:textId="8987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декабря 2017 года № 166 "О районном бюджете Узункольского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5 мая 2018 года № 200. Зарегистрировано Департаментом юстиции Костанайской области 22 мая 2018 года № 7776.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Узункольского района на 2018-2020 годы" (зарегистрировано в Реестре государственной регистрации нормативных правовых актов за № 7439,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2632516,7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560486,5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9142,0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–2490,0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2060398,2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2655578,0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7989,0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-31050,3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31050,3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16856,0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1266,0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10837,0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районного значения в сумме 128112,2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50000,0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пропашку административных границ в сумме 1689,0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4048,0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 в сумме 16131,0 тысяча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в сумме 11653,0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в сумме 3765,0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 в сумме 16990,0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учителям, прошедшим стажировку по языковым курсам в сумме 5469,0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2416,0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3651,0 тысяча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Рогозин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У. Наурузбаева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сектором бюджетного отдела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Г. Бобрешова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166</w:t>
            </w:r>
          </w:p>
        </w:tc>
      </w:tr>
    </w:tbl>
    <w:bookmarkStart w:name="z26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