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0d0a" w14:textId="9da0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Красносельского сельского округа от 3 сентября 2009 года № 4 "О присвоении наименования составным частям населенных пунктов Тарановского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Тарановского сельского округа Тарановского района Костанайской области от 12 марта 2018 года № 4. Зарегистрировано Департаментом юстиции Костанайской области 3 апреля 2018 года № 7652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совместным постановлением акимата Костанайской области от 24 мая 2017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маслихата Костанайской области от 24 мая 2017 года № 161 "Об изменениях в административно-территориальном устройстве Костанайской области" (зарегистрировано в Реестре государственной регистрации нормативных правовых актов за № 7123), аким Тарановского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Красносельского сельского округа от 3 сентября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присвоении наименования составным частям населенных пунктов Тарановского сельского округа" (зарегистрировано в Реестре государственной регистрации нормативных правовых актов под № 9-18-96, опубликовано 15 октября 2009 года в районной газете "Маяк")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Тарановского сельского округа"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Тарановского района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Тарановского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Ильченко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2018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2009 года № 4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составных частей села Красносельское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1 - улица Набережная;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2 - улица Комсомольская;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3 - улица Красносельская;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4 - улица Майлина;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5 - улица Строительная;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6 - улица Победы;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7 - улица Тарана;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8 - улица Степная;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9 - улица Гагарина;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10 - улица Молодежная;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11 - улица Зеленая;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12 - улица Целинная;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13 - улица Садовая;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14 - улица Терешковой;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15 - улица Новая;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16 - улица Южная;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17 - улица Северная;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18 - улица Приречная.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