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3097" w14:textId="7c23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7 ноября 2016 года № 300 "Об определении специально отведенных мест для осуществления выездной торговли в населенных пунктах Тарановского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января 2018 года № 32. Зарегистрировано Департаментом юстиции Костанайской области 23 февраля 2018 года № 7534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Тарановского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Тарановского района от 7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в населенных пунктах Тарановского района" (зарегистрировано в Реестре государственной регистрации нормативных правовых актов под № 6727, опубликовано 15 декабря 2016 года в районной газете "Маяк").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Тарановского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