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6dcd" w14:textId="4a36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Караоба Сарыкольского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Краснознаменского сельского округа Сарыкольского района Костанайской области от 19 января 2018 года № 1. Зарегистрировано Департаментом юстиции Костанайской области 8 февраля 2018 года № 7503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"Сарыкольская районная территориальная инспекция Комитета ветеринарного контроля и надзора Министерства сельского хозяйства Республики Казахстан" от 12 декабря 2017 года № 01-20/199, аким Краснознаменского сельского округа Сарыкольского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на территории села Караоба расположенного в Краснознаменском сельском округе Сарыкольского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Краснознаменского сельского округа Сарыкольского района от 8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 на территории села Караоба Сарыкольского района Костанайской области" (зарегистрировано в Реестре государственной регистрации нормативных правовых актов за № 7104, опубликовано 26 июня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Краснознаменского сельского округа Сарыкольского района"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разместить настоящее решение на интернет-ресурсе акимата Сарыкольского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Краснознаменского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Горшенин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"Сарыкольская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территориальная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Комитета ветеринарного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и надзора Министерства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Республики Казахстан"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Е.К. Курманов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"Сарыкольское районное управление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 общественного здоровья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охраны общественного здоровья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 охраны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здоровья Министерства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 Казахстан"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С.С. Ибраева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ветеринарии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Сарыкольского района"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Ш.Ж. Сатубалдин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