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e74d" w14:textId="50de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июня 2018 года № 171. Зарегистрировано Департаментом юстиции Костанайской области 29 июня 2018 года № 7911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 (Налоговый кодекс)",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Сарыкольскому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Бекпасов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Жунусов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июня 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