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7077" w14:textId="2da7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212 "О бюджетах села, поселка, сельских округов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сентября 2018 года № 325. Зарегистрировано Департаментом юстиции Костанайской области 11 октября 2018 года № 8059.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села, поселка, сельских округов Костанайского района на 2018-2020 годы" (зарегистрировано в Реестре государственной регистрации нормативных правовых актов за № 7469,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Глазуновского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- 14368,0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- 8929,0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Затобольск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- 255308,0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- 181456,0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- 2703,0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- 71149,0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- 255308,0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Московского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- 17333,0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- 4772,0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- 12561,0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- 17333,0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Озерное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- 16010,0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- 5224,0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-10786,0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- 16010,0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Октябрьского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- 47788,0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- 9873,0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- 37915,0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- 47788,0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Глазуновского сельского округа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Озерное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