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aa1" w14:textId="1c73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марта 2018 года № 240. Зарегистрировано Департаментом юстиции Костанайской области 2 апреля 2018 года № 7651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(Налоговый кодекс)"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Костанайскому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Ж. Бисекеев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отношений" акимата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М. Темирбаев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