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77dda" w14:textId="0177d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мест размещения нестационарных торговых объектов на территории Денисовского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28 июня 2018 года № 112. Зарегистрировано Департаментом юстиции Костанайской области 13 июля 2018 года № 7974. Утратило силу постановлением акимата Денисовского района Костанайской области от 16 ноября 2020 года № 224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Денисовского района Костанайской области от 16.11.2020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50-1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приказом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11148), акимат Денисовского района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места размещения нестационарных торговых объектов на территории Денисовского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 и сельского хозяйства акимата Денисовского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Денисовского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Денисовского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Денисовского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"Денисовское районное управление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охраны общественного здоровья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охраны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общественного здоровья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охраны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общественного здоровья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здравоохранения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Б. Байгелов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"28" июня 2018 года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внутренних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 Денисовского района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внутренних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 Костанайской области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внутренних дел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Н. Нархов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"28" июня 2018 года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2018 года № 112</w:t>
            </w:r>
          </w:p>
        </w:tc>
      </w:tr>
    </w:tbl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Денисовского района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2"/>
        <w:gridCol w:w="1393"/>
        <w:gridCol w:w="8745"/>
      </w:tblGrid>
      <w:tr>
        <w:trPr>
          <w:trHeight w:val="30" w:hRule="atLeast"/>
        </w:trPr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3"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</w:t>
            </w:r>
          </w:p>
        </w:tc>
      </w:tr>
      <w:tr>
        <w:trPr>
          <w:trHeight w:val="30" w:hRule="atLeast"/>
        </w:trPr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Алчановка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Ленина, возле строения № 5</w:t>
            </w:r>
          </w:p>
        </w:tc>
      </w:tr>
      <w:tr>
        <w:trPr>
          <w:trHeight w:val="30" w:hRule="atLeast"/>
        </w:trPr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Антоновка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Садовая, возле дома № 38</w:t>
            </w:r>
          </w:p>
        </w:tc>
      </w:tr>
      <w:tr>
        <w:trPr>
          <w:trHeight w:val="30" w:hRule="atLeast"/>
        </w:trPr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"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Архангельское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частными домами № 10 по улице Парковая и № 11 по улице Урожайная</w:t>
            </w:r>
          </w:p>
        </w:tc>
      </w:tr>
      <w:tr>
        <w:trPr>
          <w:trHeight w:val="30" w:hRule="atLeast"/>
        </w:trPr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Аршалы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улице Целинная, возле строения № 31 </w:t>
            </w:r>
          </w:p>
        </w:tc>
      </w:tr>
      <w:tr>
        <w:trPr>
          <w:trHeight w:val="30" w:hRule="atLeast"/>
        </w:trPr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8"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Аятское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Клубная, на центральной площади</w:t>
            </w:r>
          </w:p>
        </w:tc>
      </w:tr>
      <w:tr>
        <w:trPr>
          <w:trHeight w:val="30" w:hRule="atLeast"/>
        </w:trPr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9"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Глебовка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Центральная, возле строения № 37</w:t>
            </w:r>
          </w:p>
        </w:tc>
      </w:tr>
      <w:tr>
        <w:trPr>
          <w:trHeight w:val="30" w:hRule="atLeast"/>
        </w:trPr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0"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улице Кавказская, около спортивного комплекса "Автомобилист"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улице Маслозаводская, около территории районной больницы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 пересечении улиц Советская, Ленина и на Центральной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 улице Ленина (от улицы Красных партизан до улицы Чапаева)</w:t>
            </w:r>
          </w:p>
        </w:tc>
      </w:tr>
      <w:tr>
        <w:trPr>
          <w:trHeight w:val="30" w:hRule="atLeast"/>
        </w:trPr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1"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Жалтырколь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Таганрогская, возле дома № 9</w:t>
            </w:r>
          </w:p>
        </w:tc>
      </w:tr>
      <w:tr>
        <w:trPr>
          <w:trHeight w:val="30" w:hRule="atLeast"/>
        </w:trPr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2"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Зааятское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Дорожная, между домом № 33 и частным домом № 28</w:t>
            </w:r>
          </w:p>
        </w:tc>
      </w:tr>
      <w:tr>
        <w:trPr>
          <w:trHeight w:val="30" w:hRule="atLeast"/>
        </w:trPr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3"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Комаровка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Центральная, возле частного дома № 2</w:t>
            </w:r>
          </w:p>
        </w:tc>
      </w:tr>
      <w:tr>
        <w:trPr>
          <w:trHeight w:val="30" w:hRule="atLeast"/>
        </w:trPr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4"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Крымское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Майская, возле частного дома № 12</w:t>
            </w:r>
          </w:p>
        </w:tc>
      </w:tr>
      <w:tr>
        <w:trPr>
          <w:trHeight w:val="30" w:hRule="atLeast"/>
        </w:trPr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5"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Окраинка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Центральная, возле дома № 3</w:t>
            </w:r>
          </w:p>
        </w:tc>
      </w:tr>
      <w:tr>
        <w:trPr>
          <w:trHeight w:val="30" w:hRule="atLeast"/>
        </w:trPr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6"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Перелески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Парковая, возле строения № 1</w:t>
            </w:r>
          </w:p>
        </w:tc>
      </w:tr>
      <w:tr>
        <w:trPr>
          <w:trHeight w:val="30" w:hRule="atLeast"/>
        </w:trPr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7"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Покровка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Мира, на центральной площади возле парка</w:t>
            </w:r>
          </w:p>
        </w:tc>
      </w:tr>
      <w:tr>
        <w:trPr>
          <w:trHeight w:val="30" w:hRule="atLeast"/>
        </w:trPr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8"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Приреченка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улице Ленина, возле дома № 3 </w:t>
            </w:r>
          </w:p>
        </w:tc>
      </w:tr>
      <w:tr>
        <w:trPr>
          <w:trHeight w:val="30" w:hRule="atLeast"/>
        </w:trPr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9"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Свердловка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Производственная, возле строения № 11</w:t>
            </w:r>
          </w:p>
        </w:tc>
      </w:tr>
      <w:tr>
        <w:trPr>
          <w:trHeight w:val="30" w:hRule="atLeast"/>
        </w:trPr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50"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Фрунзенское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частными домами № 40 по улице Комсомольская и № 7 по улице Школьная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