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bb9e" w14:textId="a61b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14 марта 2018 года № 79. Зарегистрировано Департаментом юстиции Костанайской области 2 апреля 2018 года № 7645.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Аркалыка.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Аркалыка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города Аркалыка" (зарегистрировано в Реестре государственной регистрации нормативных правовых актов под № 6920, опубликовано 31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Аркалыка"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Аркалыка.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Аркалыка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Аркалыка</w:t>
      </w:r>
    </w:p>
    <w:bookmarkEnd w:id="9"/>
    <w:bookmarkStart w:name="z9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города Аркалыка Костанайской области от 19.06.2023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Аркалыка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(далее-служащие корпуса "Б").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подразделений), Е-1, Е-2, E-R-1;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 государственного органа или служащий корпуса "Б";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кадровой работы, в том числе посредством информационной системы.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кадровой работы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кадровой работы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кадровой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кадровой работы при содействии всех заинтересованных лиц и сторон.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кадровой работы обеспечивают: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кадровой работы и участникам калибровочных сессий.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отделом кадровой работы в индивидуальном плане работы руководителя структурного подразделения/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кадровой работы обеспечивает (при наличии технической возможности) размещение индивидуального плана работы в информационной системе.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кадровой работы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отдел кадровой работы,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кадровой работы.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органе. В случае отсутствия технической возможности оценка проводится на бумажных носителях.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кадровой работы.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7"/>
    <w:bookmarkStart w:name="z1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кадровой работы, для каждого оцениваемого лица.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кадровой работы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отделом кадровой работы должны быть учтены результаты оценки метода 360, в том числе наименее выраженные компетенции служащего.</w:t>
      </w:r>
    </w:p>
    <w:bookmarkEnd w:id="130"/>
    <w:bookmarkStart w:name="z14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кадровой работы организовывает деятельность калибровочной сессии.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кадровой работы обеспечивает размещение протокола в информационной системе в течение трех рабочих дней со дня его подписания.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5"/>
    <w:bookmarkStart w:name="z15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6"/>
    <w:bookmarkStart w:name="z17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2"/>
    <w:bookmarkStart w:name="z18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отдела кадровой работы. Секретарь Комиссии не принимает участие в голосовании.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Отдел кадровой работы предоставляет на заседание Комиссии следующие документы: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Отдел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