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46b56" w14:textId="7946b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от 23 февраля 2016 года № 77 "Об утверждении регламента государственной услуги "Прием документов для прохождения аттестации на присвоение (подтверждение) квалификационных категорий педагогическим работникам и приравненным к ним лицам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послесреднего образования"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4 июля 2018 года № 314. Зарегистрировано Департаментом юстиции Костанайской области 23 июля 2018 года № 7981. Утратило силу постановлением акимата Костанайской области от 29 января 2020 года № 36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Костанайской области от 29.01.2020 </w:t>
      </w:r>
      <w:r>
        <w:rPr>
          <w:rFonts w:ascii="Times New Roman"/>
          <w:b w:val="false"/>
          <w:i w:val="false"/>
          <w:color w:val="ff0000"/>
          <w:sz w:val="28"/>
        </w:rPr>
        <w:t>№ 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акимат Костанайской области 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Костанайской области от 23 февраля 2016 года </w:t>
      </w:r>
      <w:r>
        <w:rPr>
          <w:rFonts w:ascii="Times New Roman"/>
          <w:b w:val="false"/>
          <w:i w:val="false"/>
          <w:color w:val="000000"/>
          <w:sz w:val="28"/>
        </w:rPr>
        <w:t>№ 77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регламента государственной услуги "Прием документов для прохождения аттестации на присвоение (подтверждение) квалификационных категорий педагогическим работникам и приравненным к ним лицам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послесреднего образования" (зарегистрировано в Реестре государственной регистрации нормативных правовых актов под № 6234, опубликовано 11 апреля 2016 года в информационно-правовой системе "Әділет")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для прохождения аттестации на присвоение (подтверждение) квалификационных категорий педагогическим работникам и приравненным к ним лицам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послесреднего образования",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образования акимата Костанайской области"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Костанайской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4 июля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февраля 2016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"Прием документов для прохождения аттестации на присвоение (подтверждение) квалификационных категорий педагогическим работникам и приравненным к ним лицам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послесреднего образования"</w:t>
      </w:r>
    </w:p>
    <w:bookmarkEnd w:id="8"/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"Прием документов для прохождения аттестации на присвоение (подтверждение) квалификационных категорий педагогическим работникам и приравненным к ним лицам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послесреднего образования" (далее – государственная услуга) оказывается местными исполнительными органами области, районов и городов областного значения, организациями дошкольного, начального, основного среднего, общего среднего, технического и профессионального, послесреднего образования (далее – услугодатель).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результата оказания государственной услуги осуществляются через: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Департамент "Центр обслуживания населения" – филиал некоммерческого акционерного общества "Государственная корпорация "Правительство для граждан" по Костанайской области (далее – Государственная корпорация).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Результатом оказываемой государственной услуги является выдача расписки о приеме заявления для прохождения аттестации на присвоение (подтверждение) квалификационной категории педагогическим работникам и приравненным к ним лицам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послесреднего образования в произвольной форме, либо мотивированный ответ об отказе в оказании государственной услуги по основаниям, предусмотренным пунктом </w:t>
      </w:r>
      <w:r>
        <w:rPr>
          <w:rFonts w:ascii="Times New Roman"/>
          <w:b w:val="false"/>
          <w:i w:val="false"/>
          <w:color w:val="000000"/>
          <w:sz w:val="28"/>
        </w:rPr>
        <w:t>10 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для прохождения аттестации на присвоение (подтверждение) квалификационных категорий педагогическим работникам и приравненным к ним лицам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послесреднего образования", утвержденного приказом Министра образования и науки Республики Казахстан от 9 ноября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632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по приему документов для прохождения аттестации на присвоение (подтверждение) квалификационных категорий педагогическим работникам и приравненным к ним лицам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послесреднего образования" (зарегистрирован в Реестре государственной регистрации нормативных правовых актов под № 12449) (далее – Стандарт).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16"/>
    <w:bookmarkStart w:name="z2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прием заявления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с приложением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– пакет документов).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пакет документов, осуществляет его регистрацию, передает руководителю услугодателя, 5 (пять) минут.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услугополучателем неполного пакета документов и (или) документов с истекшим сроком действия услугодатель выдает расписку об отказе в приеме документов в произвольной форме, 5 (пять) минут.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получает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Казахстан, 5 (пять) минут.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прием и регистрация пакета документов;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определяет ответственного исполнителя услугодателя, налагает соответствующую визу и передает пакет документов ответственному исполнителю услугодателя, 5 (пять) минут.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виза руководителя услугодателя;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изучает пакет документов, подготавливает проект результата оказания государственной услуги, передает руководителю услугодателя: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месту нахождения услугодателя – 2 (два) рабочих дня;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по месту нахождения услугодателя – 6 (шесть) рабочих дней.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проект результата оказания государственной услуги;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проект результата оказания государственной услуги, передает сотруднику канцелярии услугодателя, 2 (два) часа;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подписанный результат оказания государственной услуги;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выдает результат оказания государственной услуги услугополучателю, 5 (пять) минут.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выданный результат оказания государственной услуги услугополучателю.</w:t>
      </w:r>
    </w:p>
    <w:bookmarkEnd w:id="33"/>
    <w:bookmarkStart w:name="z42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в процессе оказания государственной услуги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подразделений, (работников) услугодателя, которые участвуют в процессе оказания государственной услуги: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(работниками), длительность каждой процедуры (действия):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пакет документов, осуществляет его регистрацию, передает руководителю услугодателя, 5 (пять) минут.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услугополучателем неполного пакета документов и (или) документов с истекшим сроком действия услугодатель выдает расписку об отказе в приеме документов в произвольной форме, 5 (пять) минут.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получает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Казахстан, 5 (пять) минут;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определяет ответственного исполнителя услугодателя, налагает соответствующую визу и передает пакет документов ответственному исполнителю услугодателя, 5 (пять) минут;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изучает пакет документов, подготавливает проект результата оказания государственной услуги, передает руководителю услугодателя: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месту нахождения услугодателя – 2 (два) рабочих дня;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по месту нахождения услугодателя – 6 (шесть) рабочих дней;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проект результата оказания государственной услуги, передает сотруднику канцелярии услугодателя, 2 (два) часа;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выдает результат оказания государственной услуги услугополучателю, 5 (пять) минут.</w:t>
      </w:r>
    </w:p>
    <w:bookmarkEnd w:id="48"/>
    <w:bookmarkStart w:name="z57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обращения в Государственную корпорацию и (или) к иным услугодателям, длительность обработки запроса услугополучателя: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для получения государственной услуги обращается в Государственную корпорацию, работник Государственной корпорации проверяет полноту пакета документов, 5 (пять) минут.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неполного пакета документов, работник Государственной корпорации отказывает в приеме заявления и выдает расписку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5 (пять) минут.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предоставлении полного пакета документов работник Государственной корпорации регистрирует его в информационной системе "Интегрированная информационная система для Государственной корпорации "Правительство для граждан", получает согласие услугополучателя на использование сведений, составляющих охраняемую законом тайну, содержащихся в информационных системах, если иное не предусмотрено законами Республики Казахстан и выдает услугополучателю расписку о приеме соответствующего пакета документов, 5 (пять) минут;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 Государственной корпорации подготавливает пакет документов и направляет его услугодателю через курьерскую или иную уполномоченную на это связь, 1 (один) день.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 приема документов не входит в срок оказания государственной услуги;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услугодатель готовит и направляет результат оказания государственной услуги в Государственную корпорацию, при этом обеспечивает доставку результата оказания государственной услуги в Государственную корпорацию, не позднее чем за сутки до истечения срока оказания государственной услуги: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месту нахождения услугодателя – 2 (два) рабочих дня;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по месту нахождения услугодателя – 6 (шесть) рабочих дней;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работник Государственной корпорации на основании расписки о приеме соответствующего пакета документов, при предъявлении документа, удостоверяющего личность (либо его представителя по нотариально удостоверенной доверенности), выдает результат оказания государственной услуги услугополучателю, 5 (пять) минут.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обеспечивает хранение результата в течение одного месяца, после чего передает их услугодателю для дальнейшего хранения. При обращении услугополучателя по истечении одного месяца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через веб-портал "электронного правительства" не оказывается.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взаимодействия с Государственной корпорацией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</w:t>
      </w:r>
    </w:p>
    <w:bookmarkEnd w:id="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"Прием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документов для прохождения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аттестации на присвоение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(подтверждение)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квалификационных категорий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педагогическим работникам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приравненным к ним лицам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организаций образования,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реализующих 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дошкольного воспитания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обучения, начального,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основного среднего, общего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среднего, технического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профессионального,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послесреднего образования"</w:t>
            </w:r>
          </w:p>
        </w:tc>
      </w:tr>
    </w:tbl>
    <w:bookmarkStart w:name="z72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"Прием документов для прохождения аттестации на присвоение (подтверждение) квалификационных категорий педагогическим работникам и приравненным к ним лицам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послесреднего образования"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4"/>
    <w:p>
      <w:pPr>
        <w:spacing w:after="0"/>
        <w:ind w:left="0"/>
        <w:jc w:val="both"/>
      </w:pPr>
      <w:r>
        <w:drawing>
          <wp:inline distT="0" distB="0" distL="0" distR="0">
            <wp:extent cx="7810500" cy="320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20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5"/>
    <w:p>
      <w:pPr>
        <w:spacing w:after="0"/>
        <w:ind w:left="0"/>
        <w:jc w:val="both"/>
      </w:pPr>
      <w:r>
        <w:drawing>
          <wp:inline distT="0" distB="0" distL="0" distR="0">
            <wp:extent cx="7810500" cy="471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71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6"/>
    <w:p>
      <w:pPr>
        <w:spacing w:after="0"/>
        <w:ind w:left="0"/>
        <w:jc w:val="both"/>
      </w:pPr>
      <w:r>
        <w:drawing>
          <wp:inline distT="0" distB="0" distL="0" distR="0">
            <wp:extent cx="7810500" cy="2184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18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