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daaf" w14:textId="026d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августа 2013 года №17/113 "О предоставлении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ноября 2018 года № 27/228. Зарегистрировано Департаментом юстиции Мангистауской области 4 декабря 2018 года № 3721. Утратило силу решением Бейнеуского районного маслихата Мангистауской области от 2 декабря 2020 года № 56/453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56/453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", Бейнеуский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№17/113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№2298, опубликовано в газете "Рауан" от 4 октября 2013 года №40)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в размере 12100 (двенадцать тысяч сто) тенге один раз в год.".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(Р.Тайшыбаев).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