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c739" w14:textId="7cfc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Шиелийского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7 августа 2018 года № 27/5. Зарегистрировано Департаментом юстиции Кызылординской области 29 августа 2018 года № 6419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решений Шиелийского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Шиелийского районного маслихата от 07 августа 2018 года №27/5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Шиелийского районного маслихата признанными утратившими силу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Шиелийского районного маслихата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27/5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номером 4663, опубликовано в районном газете "Өскен өңір" за номером 34 от 17 мая 2014 года, опубликовано в информационно-прававой системе "Әділет" от 27 мая 2014 года).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Шиелийского районного маслихата от 4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40/3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11 апреля 2014 года №27/5 "Об утверждении Правил оказания жилищной помощи" (зарегистрировано в Реестре государственной регистрации нормативных правовых актов за номером 4999, опубликовано в районном газете "Өскен өңір" за номером 42 от 06 июня 2015 года, опубликовано в информационно-прававой системе "Әділет" от 23 июня 2015 года).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Шиелийского районного маслихата от 1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44/4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11 апреля 2014 года №27/5 "Об утверждении Правил оказания жилищной помощи" (зарегистрировано в Реестре государственной регистрации нормативных правовых актов за номером 5185, опубликовано в районном газете "Өскен өңір" за номером 83 от 28 октября 2015 года, опубликовано в информационно-прававой системе "Әділет" от 10 ноября 2015 года).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Шиелийского районного маслихата от 13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11 апреля 2014 года №27/5 "Об утверждении Правил оказания жилищной помощи" (зарегистрировано в Реестре государственной регистрации нормативных правовых актов за номером 6097, опубликовано в эталонном контрольном банке нормативных правовых актов Республики Казахстан от 15 января 2018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