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5539" w14:textId="8435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 19/2 "О бюджете поселка Шиели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26/3. Зарегистрировано Департаментом юстиции Кызылординской области 17 июля 2018 года № 6382.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2018-2020 годы" (зарегистрировано в Реестре государственной регистрации нормативных правовых актов за номером 6148,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- 318 607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- 131 044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- 187 203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- 318 607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