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0ef7" w14:textId="6240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апреля 2018 года № 187. Зарегистрировано Департаментом юстиции Кызылординской области 27 апреля 2018 года № 6277.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Казалинского района, подъемное пособие и социальную поддержку для приобретения или строительства жилья: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