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4d6c" w14:textId="2fb4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территории для старательства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9 ноября 2018 года № 1255. Зарегистрировано Департаментом юстиции Кызылординской области 13 ноября 2018 года № 6509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территорию для старательства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индустриально-инновационного развития Кызылординской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Ким Е.Г.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"9" ноября 2018 года №1255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для старательства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"/>
        <w:gridCol w:w="531"/>
        <w:gridCol w:w="346"/>
        <w:gridCol w:w="241"/>
        <w:gridCol w:w="241"/>
        <w:gridCol w:w="374"/>
        <w:gridCol w:w="374"/>
        <w:gridCol w:w="575"/>
        <w:gridCol w:w="374"/>
        <w:gridCol w:w="374"/>
        <w:gridCol w:w="575"/>
        <w:gridCol w:w="376"/>
        <w:gridCol w:w="7697"/>
      </w:tblGrid>
      <w:tr>
        <w:trPr>
          <w:trHeight w:val="30" w:hRule="atLeast"/>
        </w:trPr>
        <w:tc>
          <w:tcPr>
            <w:tcW w:w="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Месторожде-ние (площадь, участок)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район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участка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(га)</w:t>
            </w:r>
          </w:p>
        </w:tc>
        <w:tc>
          <w:tcPr>
            <w:tcW w:w="7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геологическая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Месторож-дение Сартас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Қызылординская область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расположено в долине реки Сартас. Золото в знаковых концентрациях было обнаружено ранее в 18 пробах. Золото рассеяно по всей мощности аллювия, образуя незначительные повышения концентрации в основании конгломератовых прослоев и горизонтов. Мощность горизонтов с повышенными концентрациями золота не превышает 1 м. Р3 – 30 кг, С - 0,38 г/м3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Месторож-дение Чулак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Қызылординская область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расположено в долине реки Чулак. Золото в бассейне реки Чулак мелкое, редко превышает 0,2-0,3 мм, ярко-желтого цвета, пластинчатое и обладает высокой пробностью (978). Благоприятным для формирования аллювиальной приплотиковой россыпи является участок долины реки Чулак от северного входа в Дарбазинское ущелье и на 6 км вниз по течению. Площадь – 240, размеры 6х40 км. Р3 – 240кг, С – 1,0 г/м3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метр;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- килограмм;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прогнозные запасы;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категория запасов;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г/м3 - грамм/метр куб;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