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9593" w14:textId="b819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 сельскохозяйственных культур, подлежащих субсидированию,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22 февраля 2018 года № 1049. Зарегистрировано Департаментом юстиции Кызылординской области 7 марта 2018 года № 6191.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февраля 2003 года "О семеноводстве",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8 июля 2005 года "О государственном регулировании развития агропромышленного комплекса и сельских территорий" и приказом Министра сельского хозяйства Республики Казахстан от 12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4-2/664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семеноводства" (зарегистрировано в Реестре государственной регистрации нормативных правовых актов за номером 10190)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квоты на оригинальные и элитные семена риса, подлежащие субсидированию,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квоты на оригинальные и элитные семена сафлора, подлежащие субсидированию,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квоты на оригинальные и элитные семена люцерны, подлежащие субсидированию,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квоты на элитные саженцы плодово-ягодных культур и винограда, подлежащие субсидированию,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Кызылординской области" принять меры, вытекающие из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Кызылординской области от "22" февраля 2018 года № 1049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на оригинальные и элитные семена риса, подлежащие субсидированию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6"/>
        <w:gridCol w:w="2764"/>
        <w:gridCol w:w="1879"/>
        <w:gridCol w:w="2637"/>
        <w:gridCol w:w="3774"/>
      </w:tblGrid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аттестованных субъектов семеноводческих хозяйств и районов (города)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фактически приобретенные оригинальные семена элитно-семеноводческими хозяйствами,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тоннах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фактически использованные элитно-семеноводческими хозяйствами для посева суперэлитные семена собственного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тоннах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фактически приобретенные элитные семена семеноводческими хозяйствами и сельскохозяйственными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товаропроизводителями, а также на фактически использованные для посева элитные семена собственного производства элитно-семеноводческими хозяйствами, в тоннах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"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"Казахский научно- исследовательский институт рисоводства имени Ибрая Жахаева"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2"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"Опытное хозяйство "Тогускенский"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3"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"Магжан и К"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4"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"Тан LTD"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5"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6"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7"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8"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9"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0"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1"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2"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области:</w:t>
            </w:r>
          </w:p>
          <w:bookmarkEnd w:id="23"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Расшифровка аббревиатур: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ТОО-товарищество с ограниченной ответственностью.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к постановлению акимата Кызылординской области от "22" февраля 2018 года № 1049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на оригинальные и элитные семена сафлора, подлежащие субсидированию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"/>
        <w:gridCol w:w="1067"/>
        <w:gridCol w:w="2304"/>
        <w:gridCol w:w="3234"/>
        <w:gridCol w:w="4628"/>
      </w:tblGrid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7"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 и города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фактически приобретенные оригинальные семена элитно-семеноводческими хозяйствами,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тоннах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фактически использованные элитно-семеноводческими хозяйствами для посева суперэлитные семена собственного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тоннах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фактически приобретенные элитные семена семеноводческими хозяйствами и сельскохозяйственными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товаропроизводителями, а также на фактически использованные для посева элитные семена собственного производства элитно-семеноводческими хозяйствами, в тоннах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8"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9"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0"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1"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32"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33"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34"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35"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области:</w:t>
            </w:r>
          </w:p>
          <w:bookmarkEnd w:id="36"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Кызылординской области от "22" февраля 2018 года № 1049</w:t>
            </w:r>
          </w:p>
        </w:tc>
      </w:tr>
    </w:tbl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на оригинальные и элитные семена люцерны, подлежащие субсидированию 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"/>
        <w:gridCol w:w="1067"/>
        <w:gridCol w:w="2304"/>
        <w:gridCol w:w="3234"/>
        <w:gridCol w:w="4628"/>
      </w:tblGrid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8"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 и города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фактически приобретенные оригинальные семена элитно-семеноводческими хозяйствами,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тоннах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фактически использованные элитно-семеноводческими хозяйствами для посева суперэлитные семена собственного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тоннах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фактически приобретенные элитные семена семеноводческими хозяйствами и сельскохозяйственными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товаропроизводителями, а также на фактически использованные для посева элитные семена собственного производства элитно-семеноводческими хозяйствами, в тоннах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9"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0"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1"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2"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3"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44"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45"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46"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области:</w:t>
            </w:r>
          </w:p>
          <w:bookmarkEnd w:id="47"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 к постановлению акимата Кызылординской области от "22" февраля 2018 года № 1049</w:t>
            </w:r>
          </w:p>
        </w:tc>
      </w:tr>
    </w:tbl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на элитные саженцы плодово-ягодных культур и винограда, подлежащие субсидированию 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0"/>
        <w:gridCol w:w="1840"/>
        <w:gridCol w:w="4776"/>
        <w:gridCol w:w="3844"/>
      </w:tblGrid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9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 и города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фактически приобретенные элитные саженцы плодово-ягодных культур, в штуках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фактически приобретенные элитные саженцы винограда, в штуках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0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1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2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53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54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55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56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57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области:</w:t>
            </w:r>
          </w:p>
          <w:bookmarkEnd w:id="58"/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40000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