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2782" w14:textId="c882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Шетскому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19 февраля 2018 года № 09/01. Зарегистрировано Департаментом юстиции Карагандинской области 3 марта 2018 года № 4634. Утратило силу постановлением акимата Шетского района Карагандинской области от 1 апреля 2020 года № 15/01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Шетского района Карагандинской области от 01.04.2020 № 15/01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Шетского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заказ на дошкольное воспитание и обучение, размер родительской платы по Шетскому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от 24 октября 2017 года № 58/06 "Об утверждении государственного образовательного заказа на дошкольное воспитание и обучение, размера родительской платы по Шетскому району" (зарегистрировано в Реестре государственной регистрации нормативных правовых актов № 4437, опубликовано в районной газете "Шет шұғыласы" от 24 ноября 2017 года за № 47 (10 667), в Эталонном контрольном банке нормативных правовых актов Республики Казахстан в электронном виде 22 ноября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Шетского района Абильдина А.А.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 от "19"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09/01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Шетскому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76"/>
        <w:gridCol w:w="1115"/>
        <w:gridCol w:w="1115"/>
        <w:gridCol w:w="2731"/>
        <w:gridCol w:w="2731"/>
        <w:gridCol w:w="1701"/>
        <w:gridCol w:w="1702"/>
      </w:tblGrid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7200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7500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5500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