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9b1b" w14:textId="eb69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Майоровка Нуринского района Карагандинской области от 5 октября 2018 года № 2. Зарегистрировано Департаментом юстиции Карагандинской области 23 октября 2018 года № 4983.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8 декабря 1993 года "Об административно-территориальном устройстве Республики Казахстан" и заключением Карагандинской областной ономастической комиссии от 30 мая 2018 года, аким села Майоровка Нуринского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села Майоровка Нуринского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Майоровка в улицу Тәуелсіздік.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Бастенов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