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e823" w14:textId="61fe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Егиндыбулакского сельского округа Каркаралинского района Карагандинской области от 25 декабря 2018 № 4. Зарегистрировано Департаментом юстиции Карагандинской области 27 декабря 2018 года № 5095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Казакстан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аким Егиндыбулакского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бруцеллеза среди крупного роготого скота снять ограничительные мероприятия, установленные на территории улиц Ахметова и Айтбаева села Егиндыбулак Егиндыбулакского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Егиндыбулакского сельского округа Каркаралинского района от 24 ноября 2017 года № 1 "Об установлении ограничительных мероприятий на территории улиц Ахметова и Айтбаева села Егиндыбулак Егиндыбулакского сельского округа" (зарегистрировано в Реестре государственной регистрации нормативных правовых актов за № 4457, опубликовано в районной газете "Қарқаралы" от 09 декабря 2017 года № 99-100 (11620), в Эталонном контрольном банке нормативных правовых актов Республики Казахстан в электронном виде от 08 декабря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Егиндыбулакского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Мадикенова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учереждения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